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B61" w:rsidRDefault="00720230" w:rsidP="00AC3FF1">
      <w:pPr>
        <w:pBdr>
          <w:bottom w:val="single" w:sz="4" w:space="1" w:color="auto"/>
        </w:pBdr>
        <w:rPr>
          <w:rFonts w:ascii="Tahoma" w:hAnsi="Tahoma" w:cs="Tahoma"/>
          <w:b/>
        </w:rPr>
      </w:pPr>
      <w:r>
        <w:rPr>
          <w:rFonts w:ascii="Tahoma" w:hAnsi="Tahoma" w:cs="Tahoma"/>
          <w:b/>
          <w:noProof/>
          <w:lang w:eastAsia="es-ES"/>
        </w:rPr>
        <w:drawing>
          <wp:inline distT="0" distB="0" distL="0" distR="0" wp14:anchorId="53C8BC18" wp14:editId="56E4BDBC">
            <wp:extent cx="1228725" cy="7810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781050"/>
                    </a:xfrm>
                    <a:prstGeom prst="rect">
                      <a:avLst/>
                    </a:prstGeom>
                    <a:noFill/>
                  </pic:spPr>
                </pic:pic>
              </a:graphicData>
            </a:graphic>
          </wp:inline>
        </w:drawing>
      </w:r>
    </w:p>
    <w:p w:rsidR="008834FB" w:rsidRPr="00AC3FF1" w:rsidRDefault="00720230" w:rsidP="00AC3FF1">
      <w:pPr>
        <w:pBdr>
          <w:bottom w:val="single" w:sz="4" w:space="1" w:color="auto"/>
        </w:pBdr>
        <w:rPr>
          <w:rFonts w:ascii="Tahoma" w:hAnsi="Tahoma" w:cs="Tahoma"/>
          <w:b/>
        </w:rPr>
      </w:pPr>
      <w:r>
        <w:rPr>
          <w:rFonts w:ascii="Tahoma" w:hAnsi="Tahoma" w:cs="Tahoma"/>
          <w:b/>
        </w:rPr>
        <w:t xml:space="preserve">NOTIFICACIÓN </w:t>
      </w:r>
      <w:r w:rsidRPr="00720230">
        <w:rPr>
          <w:rFonts w:ascii="Tahoma" w:hAnsi="Tahoma" w:cs="Tahoma"/>
          <w:b/>
        </w:rPr>
        <w:t xml:space="preserve">FECHA ENTRADA EN JUNTA POR TURNO OBLIGATORIO </w:t>
      </w:r>
      <w:r w:rsidR="00745B9F" w:rsidRPr="00AC3FF1">
        <w:rPr>
          <w:rFonts w:ascii="Tahoma" w:hAnsi="Tahoma" w:cs="Tahoma"/>
          <w:b/>
        </w:rPr>
        <w:t>LISTA ONGD CON EXPERIENCIA EN JUNTA</w:t>
      </w:r>
    </w:p>
    <w:p w:rsidR="00AC3FF1" w:rsidRPr="00AC3FF1" w:rsidRDefault="00AC3FF1">
      <w:pPr>
        <w:rPr>
          <w:rFonts w:ascii="Tahoma" w:hAnsi="Tahoma" w:cs="Tahoma"/>
          <w:b/>
        </w:rPr>
      </w:pPr>
      <w:r w:rsidRPr="00AC3FF1">
        <w:rPr>
          <w:rFonts w:ascii="Tahoma" w:hAnsi="Tahoma" w:cs="Tahoma"/>
        </w:rPr>
        <w:t>Fecha prevista de vacantes en Junta</w:t>
      </w:r>
      <w:r w:rsidRPr="00AC3FF1">
        <w:rPr>
          <w:rFonts w:ascii="Tahoma" w:hAnsi="Tahoma" w:cs="Tahoma"/>
          <w:b/>
        </w:rPr>
        <w:t xml:space="preserve">: </w:t>
      </w:r>
      <w:proofErr w:type="gramStart"/>
      <w:r w:rsidR="005D3B02">
        <w:rPr>
          <w:rFonts w:ascii="Tahoma" w:hAnsi="Tahoma" w:cs="Tahoma"/>
          <w:b/>
        </w:rPr>
        <w:t>Noviembre</w:t>
      </w:r>
      <w:proofErr w:type="gramEnd"/>
      <w:r w:rsidR="005D3B02">
        <w:rPr>
          <w:rFonts w:ascii="Tahoma" w:hAnsi="Tahoma" w:cs="Tahoma"/>
          <w:b/>
        </w:rPr>
        <w:t xml:space="preserve"> 2022</w:t>
      </w:r>
    </w:p>
    <w:p w:rsidR="00AC3FF1" w:rsidRPr="00AC3FF1" w:rsidRDefault="00AC3FF1">
      <w:pPr>
        <w:rPr>
          <w:rFonts w:ascii="Tahoma" w:hAnsi="Tahoma" w:cs="Tahoma"/>
          <w:b/>
        </w:rPr>
      </w:pPr>
      <w:r w:rsidRPr="00AC3FF1">
        <w:rPr>
          <w:rFonts w:ascii="Tahoma" w:hAnsi="Tahoma" w:cs="Tahoma"/>
        </w:rPr>
        <w:t>ONGD que debe incorporarse (si no hay candidaturas voluntarias):</w:t>
      </w:r>
      <w:r w:rsidRPr="00AC3FF1">
        <w:rPr>
          <w:rFonts w:ascii="Tahoma" w:hAnsi="Tahoma" w:cs="Tahoma"/>
          <w:b/>
        </w:rPr>
        <w:t xml:space="preserve"> </w:t>
      </w:r>
      <w:r w:rsidR="008717FB">
        <w:rPr>
          <w:rFonts w:ascii="Tahoma" w:hAnsi="Tahoma" w:cs="Tahoma"/>
          <w:b/>
        </w:rPr>
        <w:t>UNICEF</w:t>
      </w:r>
      <w:r w:rsidR="006A58BE">
        <w:rPr>
          <w:rFonts w:ascii="Tahoma" w:hAnsi="Tahoma" w:cs="Tahoma"/>
          <w:b/>
        </w:rPr>
        <w:t xml:space="preserve"> (aplazamiento). MUNDUBAT, ONAY, NUEVO FUTURO.</w:t>
      </w:r>
    </w:p>
    <w:tbl>
      <w:tblPr>
        <w:tblW w:w="9990" w:type="dxa"/>
        <w:tblInd w:w="-740" w:type="dxa"/>
        <w:tblCellMar>
          <w:left w:w="70" w:type="dxa"/>
          <w:right w:w="70" w:type="dxa"/>
        </w:tblCellMar>
        <w:tblLook w:val="04A0" w:firstRow="1" w:lastRow="0" w:firstColumn="1" w:lastColumn="0" w:noHBand="0" w:noVBand="1"/>
      </w:tblPr>
      <w:tblGrid>
        <w:gridCol w:w="4278"/>
        <w:gridCol w:w="1865"/>
        <w:gridCol w:w="1617"/>
        <w:gridCol w:w="2230"/>
      </w:tblGrid>
      <w:tr w:rsidR="006E3F6E" w:rsidRPr="00745B9F" w:rsidTr="00600656">
        <w:trPr>
          <w:trHeight w:val="258"/>
        </w:trPr>
        <w:tc>
          <w:tcPr>
            <w:tcW w:w="4278" w:type="dxa"/>
            <w:tcBorders>
              <w:top w:val="single" w:sz="12" w:space="0" w:color="C00000"/>
              <w:left w:val="single" w:sz="12" w:space="0" w:color="C00000"/>
              <w:bottom w:val="single" w:sz="12" w:space="0" w:color="C00000"/>
              <w:right w:val="single" w:sz="12" w:space="0" w:color="C00000"/>
            </w:tcBorders>
            <w:shd w:val="clear" w:color="000000" w:fill="BFBFBF"/>
            <w:noWrap/>
            <w:vAlign w:val="bottom"/>
            <w:hideMark/>
          </w:tcPr>
          <w:p w:rsidR="006E3F6E" w:rsidRPr="00745B9F" w:rsidRDefault="006E3F6E" w:rsidP="00745B9F">
            <w:pPr>
              <w:spacing w:after="0" w:line="240" w:lineRule="auto"/>
              <w:rPr>
                <w:rFonts w:ascii="Calibri" w:eastAsia="Times New Roman" w:hAnsi="Calibri" w:cs="Calibri"/>
                <w:b/>
                <w:bCs/>
                <w:color w:val="000000"/>
                <w:lang w:eastAsia="es-ES"/>
              </w:rPr>
            </w:pPr>
            <w:r w:rsidRPr="00745B9F">
              <w:rPr>
                <w:rFonts w:ascii="Calibri" w:eastAsia="Times New Roman" w:hAnsi="Calibri" w:cs="Calibri"/>
                <w:b/>
                <w:bCs/>
                <w:color w:val="000000"/>
                <w:lang w:eastAsia="es-ES"/>
              </w:rPr>
              <w:t>ONGD</w:t>
            </w:r>
          </w:p>
        </w:tc>
        <w:tc>
          <w:tcPr>
            <w:tcW w:w="1865" w:type="dxa"/>
            <w:tcBorders>
              <w:top w:val="single" w:sz="12" w:space="0" w:color="C00000"/>
              <w:left w:val="nil"/>
              <w:bottom w:val="single" w:sz="12" w:space="0" w:color="C00000"/>
              <w:right w:val="single" w:sz="12" w:space="0" w:color="C00000"/>
            </w:tcBorders>
            <w:shd w:val="clear" w:color="000000" w:fill="BFBFBF"/>
            <w:noWrap/>
            <w:vAlign w:val="bottom"/>
            <w:hideMark/>
          </w:tcPr>
          <w:p w:rsidR="006E3F6E" w:rsidRPr="00745B9F" w:rsidRDefault="006E3F6E" w:rsidP="00745B9F">
            <w:pPr>
              <w:spacing w:after="0" w:line="240" w:lineRule="auto"/>
              <w:rPr>
                <w:rFonts w:ascii="Calibri" w:eastAsia="Times New Roman" w:hAnsi="Calibri" w:cs="Calibri"/>
                <w:b/>
                <w:bCs/>
                <w:color w:val="000000"/>
                <w:lang w:eastAsia="es-ES"/>
              </w:rPr>
            </w:pPr>
            <w:r w:rsidRPr="00745B9F">
              <w:rPr>
                <w:rFonts w:ascii="Calibri" w:eastAsia="Times New Roman" w:hAnsi="Calibri" w:cs="Calibri"/>
                <w:b/>
                <w:bCs/>
                <w:color w:val="000000"/>
                <w:lang w:eastAsia="es-ES"/>
              </w:rPr>
              <w:t>FECHA ENTRADA</w:t>
            </w:r>
          </w:p>
        </w:tc>
        <w:tc>
          <w:tcPr>
            <w:tcW w:w="1617" w:type="dxa"/>
            <w:tcBorders>
              <w:top w:val="single" w:sz="12" w:space="0" w:color="C00000"/>
              <w:left w:val="nil"/>
              <w:bottom w:val="single" w:sz="12" w:space="0" w:color="C00000"/>
              <w:right w:val="single" w:sz="12" w:space="0" w:color="C00000"/>
            </w:tcBorders>
            <w:shd w:val="clear" w:color="000000" w:fill="BFBFBF"/>
          </w:tcPr>
          <w:p w:rsidR="006E3F6E" w:rsidRPr="00745B9F" w:rsidRDefault="006E3F6E" w:rsidP="006E3F6E">
            <w:pPr>
              <w:spacing w:after="0" w:line="240" w:lineRule="auto"/>
              <w:rPr>
                <w:rFonts w:ascii="Calibri" w:eastAsia="Times New Roman" w:hAnsi="Calibri" w:cs="Calibri"/>
                <w:b/>
                <w:bCs/>
                <w:color w:val="000000"/>
                <w:lang w:eastAsia="es-ES"/>
              </w:rPr>
            </w:pPr>
            <w:r>
              <w:rPr>
                <w:rFonts w:ascii="Calibri" w:eastAsia="Times New Roman" w:hAnsi="Calibri" w:cs="Calibri"/>
                <w:b/>
                <w:bCs/>
                <w:color w:val="000000"/>
                <w:lang w:eastAsia="es-ES"/>
              </w:rPr>
              <w:t>APLAZAMIENTO HASTA</w:t>
            </w:r>
          </w:p>
        </w:tc>
        <w:tc>
          <w:tcPr>
            <w:tcW w:w="2230" w:type="dxa"/>
            <w:tcBorders>
              <w:top w:val="single" w:sz="12" w:space="0" w:color="C00000"/>
              <w:left w:val="single" w:sz="12" w:space="0" w:color="C00000"/>
              <w:bottom w:val="single" w:sz="12" w:space="0" w:color="C00000"/>
              <w:right w:val="single" w:sz="12" w:space="0" w:color="C00000"/>
            </w:tcBorders>
            <w:shd w:val="clear" w:color="000000" w:fill="BFBFBF"/>
            <w:noWrap/>
            <w:vAlign w:val="bottom"/>
            <w:hideMark/>
          </w:tcPr>
          <w:p w:rsidR="006E3F6E" w:rsidRPr="00745B9F" w:rsidRDefault="006E3F6E" w:rsidP="00745B9F">
            <w:pPr>
              <w:spacing w:after="0" w:line="240" w:lineRule="auto"/>
              <w:rPr>
                <w:rFonts w:ascii="Calibri" w:eastAsia="Times New Roman" w:hAnsi="Calibri" w:cs="Calibri"/>
                <w:b/>
                <w:bCs/>
                <w:color w:val="000000"/>
                <w:lang w:eastAsia="es-ES"/>
              </w:rPr>
            </w:pPr>
            <w:r w:rsidRPr="00745B9F">
              <w:rPr>
                <w:rFonts w:ascii="Calibri" w:eastAsia="Times New Roman" w:hAnsi="Calibri" w:cs="Calibri"/>
                <w:b/>
                <w:bCs/>
                <w:color w:val="000000"/>
                <w:lang w:eastAsia="es-ES"/>
              </w:rPr>
              <w:t>FECHA SALIDA</w:t>
            </w:r>
          </w:p>
        </w:tc>
      </w:tr>
      <w:tr w:rsidR="00792C82" w:rsidRPr="00745B9F" w:rsidTr="0096129D">
        <w:trPr>
          <w:trHeight w:val="258"/>
        </w:trPr>
        <w:tc>
          <w:tcPr>
            <w:tcW w:w="4278" w:type="dxa"/>
            <w:tcBorders>
              <w:top w:val="nil"/>
              <w:left w:val="single" w:sz="12" w:space="0" w:color="C00000"/>
              <w:bottom w:val="single" w:sz="8" w:space="0" w:color="auto"/>
              <w:right w:val="single" w:sz="12" w:space="0" w:color="C00000"/>
            </w:tcBorders>
            <w:shd w:val="clear" w:color="auto" w:fill="E5B8B7" w:themeFill="accent2" w:themeFillTint="66"/>
            <w:noWrap/>
            <w:vAlign w:val="center"/>
          </w:tcPr>
          <w:p w:rsidR="00792C82" w:rsidRPr="00745B9F" w:rsidRDefault="00792C82" w:rsidP="00886FA7">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OXFAM INTERMÓN</w:t>
            </w:r>
          </w:p>
        </w:tc>
        <w:tc>
          <w:tcPr>
            <w:tcW w:w="1865" w:type="dxa"/>
            <w:tcBorders>
              <w:top w:val="nil"/>
              <w:left w:val="nil"/>
              <w:bottom w:val="single" w:sz="4" w:space="0" w:color="auto"/>
              <w:right w:val="single" w:sz="4" w:space="0" w:color="auto"/>
            </w:tcBorders>
            <w:shd w:val="clear" w:color="auto" w:fill="E5B8B7" w:themeFill="accent2" w:themeFillTint="66"/>
            <w:noWrap/>
            <w:vAlign w:val="bottom"/>
          </w:tcPr>
          <w:p w:rsidR="00792C82" w:rsidRPr="00745B9F" w:rsidRDefault="00792C82" w:rsidP="008C254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 xml:space="preserve">AGO </w:t>
            </w:r>
            <w:r w:rsidR="008C254F">
              <w:rPr>
                <w:rFonts w:ascii="Calibri" w:eastAsia="Times New Roman" w:hAnsi="Calibri" w:cs="Calibri"/>
                <w:color w:val="000000"/>
                <w:lang w:eastAsia="es-ES"/>
              </w:rPr>
              <w:t>27-5-2021</w:t>
            </w:r>
            <w:r>
              <w:rPr>
                <w:rFonts w:ascii="Calibri" w:eastAsia="Times New Roman" w:hAnsi="Calibri" w:cs="Calibri"/>
                <w:color w:val="000000"/>
                <w:lang w:eastAsia="es-ES"/>
              </w:rPr>
              <w:t xml:space="preserve"> </w:t>
            </w:r>
            <w:r w:rsidR="005D3B02">
              <w:rPr>
                <w:rFonts w:ascii="Calibri" w:eastAsia="Times New Roman" w:hAnsi="Calibri" w:cs="Calibri"/>
                <w:color w:val="000000"/>
                <w:lang w:eastAsia="es-ES"/>
              </w:rPr>
              <w:t>2</w:t>
            </w:r>
            <w:r>
              <w:rPr>
                <w:rFonts w:ascii="Calibri" w:eastAsia="Times New Roman" w:hAnsi="Calibri" w:cs="Calibri"/>
                <w:color w:val="000000"/>
                <w:lang w:eastAsia="es-ES"/>
              </w:rPr>
              <w:t>R</w:t>
            </w:r>
          </w:p>
        </w:tc>
        <w:tc>
          <w:tcPr>
            <w:tcW w:w="1617" w:type="dxa"/>
            <w:tcBorders>
              <w:top w:val="single" w:sz="12" w:space="0" w:color="C00000"/>
              <w:left w:val="nil"/>
              <w:bottom w:val="single" w:sz="4" w:space="0" w:color="auto"/>
              <w:right w:val="single" w:sz="4" w:space="0" w:color="auto"/>
            </w:tcBorders>
            <w:shd w:val="clear" w:color="000000" w:fill="C6E0B4"/>
          </w:tcPr>
          <w:p w:rsidR="00792C82" w:rsidRPr="00745B9F" w:rsidRDefault="00792C82" w:rsidP="00886FA7">
            <w:pPr>
              <w:spacing w:after="0" w:line="240" w:lineRule="auto"/>
              <w:rPr>
                <w:rFonts w:ascii="Calibri" w:eastAsia="Times New Roman" w:hAnsi="Calibri" w:cs="Calibri"/>
                <w:color w:val="000000"/>
                <w:lang w:eastAsia="es-ES"/>
              </w:rPr>
            </w:pPr>
          </w:p>
        </w:tc>
        <w:tc>
          <w:tcPr>
            <w:tcW w:w="2230" w:type="dxa"/>
            <w:tcBorders>
              <w:top w:val="single" w:sz="12" w:space="0" w:color="C00000"/>
              <w:left w:val="single" w:sz="4" w:space="0" w:color="auto"/>
              <w:bottom w:val="single" w:sz="4" w:space="0" w:color="auto"/>
              <w:right w:val="single" w:sz="4" w:space="0" w:color="auto"/>
            </w:tcBorders>
            <w:shd w:val="clear" w:color="000000" w:fill="C6E0B4"/>
            <w:noWrap/>
            <w:vAlign w:val="bottom"/>
          </w:tcPr>
          <w:p w:rsidR="00792C82" w:rsidRPr="00745B9F" w:rsidRDefault="00792C82" w:rsidP="005D3B02">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20</w:t>
            </w:r>
            <w:r>
              <w:rPr>
                <w:rFonts w:ascii="Calibri" w:eastAsia="Times New Roman" w:hAnsi="Calibri" w:cs="Calibri"/>
                <w:color w:val="000000"/>
                <w:lang w:eastAsia="es-ES"/>
              </w:rPr>
              <w:t>2</w:t>
            </w:r>
            <w:r w:rsidR="005D3B02">
              <w:rPr>
                <w:rFonts w:ascii="Calibri" w:eastAsia="Times New Roman" w:hAnsi="Calibri" w:cs="Calibri"/>
                <w:color w:val="000000"/>
                <w:lang w:eastAsia="es-ES"/>
              </w:rPr>
              <w:t>3</w:t>
            </w:r>
            <w:r w:rsidRPr="00745B9F">
              <w:rPr>
                <w:rFonts w:ascii="Calibri" w:eastAsia="Times New Roman" w:hAnsi="Calibri" w:cs="Calibri"/>
                <w:color w:val="000000"/>
                <w:lang w:eastAsia="es-ES"/>
              </w:rPr>
              <w:t xml:space="preserve"> </w:t>
            </w:r>
            <w:r>
              <w:rPr>
                <w:rFonts w:ascii="Calibri" w:eastAsia="Times New Roman" w:hAnsi="Calibri" w:cs="Calibri"/>
                <w:color w:val="000000"/>
                <w:lang w:eastAsia="es-ES"/>
              </w:rPr>
              <w:t>ABRIL</w:t>
            </w:r>
          </w:p>
        </w:tc>
      </w:tr>
      <w:tr w:rsidR="00792C82" w:rsidRPr="00745B9F" w:rsidTr="00600656">
        <w:trPr>
          <w:trHeight w:val="258"/>
        </w:trPr>
        <w:tc>
          <w:tcPr>
            <w:tcW w:w="4278" w:type="dxa"/>
            <w:tcBorders>
              <w:top w:val="nil"/>
              <w:left w:val="single" w:sz="12" w:space="0" w:color="C00000"/>
              <w:bottom w:val="single" w:sz="8" w:space="0" w:color="auto"/>
              <w:right w:val="single" w:sz="12" w:space="0" w:color="C00000"/>
            </w:tcBorders>
            <w:shd w:val="clear" w:color="000000" w:fill="C6E0B4"/>
            <w:noWrap/>
            <w:vAlign w:val="center"/>
          </w:tcPr>
          <w:p w:rsidR="00792C82" w:rsidRPr="00745B9F" w:rsidRDefault="00792C82" w:rsidP="00886FA7">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PAZ Y SOLIDARIDAD</w:t>
            </w:r>
          </w:p>
        </w:tc>
        <w:tc>
          <w:tcPr>
            <w:tcW w:w="1865" w:type="dxa"/>
            <w:tcBorders>
              <w:top w:val="nil"/>
              <w:left w:val="nil"/>
              <w:bottom w:val="single" w:sz="4" w:space="0" w:color="auto"/>
              <w:right w:val="single" w:sz="4" w:space="0" w:color="auto"/>
            </w:tcBorders>
            <w:shd w:val="clear" w:color="000000" w:fill="C6E0B4"/>
            <w:noWrap/>
            <w:vAlign w:val="bottom"/>
          </w:tcPr>
          <w:p w:rsidR="00792C82" w:rsidRPr="00745B9F" w:rsidRDefault="00792C82" w:rsidP="00886FA7">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AGE 9-11-2017</w:t>
            </w:r>
          </w:p>
        </w:tc>
        <w:tc>
          <w:tcPr>
            <w:tcW w:w="1617" w:type="dxa"/>
            <w:tcBorders>
              <w:top w:val="single" w:sz="4" w:space="0" w:color="auto"/>
              <w:left w:val="nil"/>
              <w:bottom w:val="single" w:sz="4" w:space="0" w:color="auto"/>
              <w:right w:val="single" w:sz="4" w:space="0" w:color="auto"/>
            </w:tcBorders>
            <w:shd w:val="clear" w:color="000000" w:fill="C6E0B4"/>
          </w:tcPr>
          <w:p w:rsidR="00792C82" w:rsidRPr="00745B9F" w:rsidRDefault="00792C82" w:rsidP="00886FA7">
            <w:pPr>
              <w:spacing w:after="0" w:line="240" w:lineRule="auto"/>
              <w:rPr>
                <w:rFonts w:ascii="Calibri" w:eastAsia="Times New Roman" w:hAnsi="Calibri" w:cs="Calibri"/>
                <w:color w:val="000000"/>
                <w:lang w:eastAsia="es-ES"/>
              </w:rPr>
            </w:pPr>
          </w:p>
        </w:tc>
        <w:tc>
          <w:tcPr>
            <w:tcW w:w="2230" w:type="dxa"/>
            <w:tcBorders>
              <w:top w:val="single" w:sz="4" w:space="0" w:color="auto"/>
              <w:left w:val="single" w:sz="4" w:space="0" w:color="auto"/>
              <w:bottom w:val="single" w:sz="4" w:space="0" w:color="auto"/>
              <w:right w:val="single" w:sz="4" w:space="0" w:color="auto"/>
            </w:tcBorders>
            <w:shd w:val="clear" w:color="000000" w:fill="C6E0B4"/>
            <w:noWrap/>
            <w:vAlign w:val="bottom"/>
          </w:tcPr>
          <w:p w:rsidR="00792C82" w:rsidRPr="00745B9F" w:rsidRDefault="00792C82" w:rsidP="00886FA7">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2019 noviembre</w:t>
            </w:r>
          </w:p>
        </w:tc>
      </w:tr>
      <w:tr w:rsidR="00792C82" w:rsidRPr="00745B9F" w:rsidTr="00600656">
        <w:trPr>
          <w:trHeight w:val="258"/>
        </w:trPr>
        <w:tc>
          <w:tcPr>
            <w:tcW w:w="4278" w:type="dxa"/>
            <w:tcBorders>
              <w:top w:val="nil"/>
              <w:left w:val="single" w:sz="12" w:space="0" w:color="C00000"/>
              <w:bottom w:val="single" w:sz="8" w:space="0" w:color="auto"/>
              <w:right w:val="single" w:sz="12" w:space="0" w:color="C00000"/>
            </w:tcBorders>
            <w:shd w:val="clear" w:color="000000" w:fill="C6E0B4"/>
            <w:noWrap/>
            <w:vAlign w:val="center"/>
            <w:hideMark/>
          </w:tcPr>
          <w:p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FELIPE RINALDI</w:t>
            </w:r>
          </w:p>
        </w:tc>
        <w:tc>
          <w:tcPr>
            <w:tcW w:w="1865" w:type="dxa"/>
            <w:tcBorders>
              <w:top w:val="nil"/>
              <w:left w:val="nil"/>
              <w:bottom w:val="single" w:sz="4" w:space="0" w:color="auto"/>
              <w:right w:val="single" w:sz="4" w:space="0" w:color="auto"/>
            </w:tcBorders>
            <w:shd w:val="clear" w:color="000000" w:fill="C6E0B4"/>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AGE 23-11-2018</w:t>
            </w:r>
          </w:p>
        </w:tc>
        <w:tc>
          <w:tcPr>
            <w:tcW w:w="1617" w:type="dxa"/>
            <w:tcBorders>
              <w:top w:val="single" w:sz="4" w:space="0" w:color="auto"/>
              <w:left w:val="nil"/>
              <w:bottom w:val="single" w:sz="4" w:space="0" w:color="auto"/>
              <w:right w:val="single" w:sz="4" w:space="0" w:color="auto"/>
            </w:tcBorders>
            <w:shd w:val="clear" w:color="000000" w:fill="C6E0B4"/>
          </w:tcPr>
          <w:p w:rsidR="00792C82" w:rsidRPr="00745B9F" w:rsidRDefault="00792C82" w:rsidP="00745B9F">
            <w:pPr>
              <w:spacing w:after="0" w:line="240" w:lineRule="auto"/>
              <w:rPr>
                <w:rFonts w:ascii="Calibri" w:eastAsia="Times New Roman" w:hAnsi="Calibri" w:cs="Calibri"/>
                <w:color w:val="000000"/>
                <w:lang w:eastAsia="es-ES"/>
              </w:rPr>
            </w:pPr>
          </w:p>
        </w:tc>
        <w:tc>
          <w:tcPr>
            <w:tcW w:w="2230"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2020 noviembre</w:t>
            </w:r>
          </w:p>
        </w:tc>
      </w:tr>
      <w:tr w:rsidR="00792C82" w:rsidRPr="00745B9F" w:rsidTr="006E3F6E">
        <w:trPr>
          <w:trHeight w:val="248"/>
        </w:trPr>
        <w:tc>
          <w:tcPr>
            <w:tcW w:w="4278" w:type="dxa"/>
            <w:tcBorders>
              <w:top w:val="nil"/>
              <w:left w:val="single" w:sz="12" w:space="0" w:color="C00000"/>
              <w:bottom w:val="single" w:sz="8" w:space="0" w:color="auto"/>
              <w:right w:val="single" w:sz="12" w:space="0" w:color="C00000"/>
            </w:tcBorders>
            <w:shd w:val="clear" w:color="000000" w:fill="C6E0B4"/>
            <w:noWrap/>
            <w:vAlign w:val="center"/>
            <w:hideMark/>
          </w:tcPr>
          <w:p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PROCLADE YANAPAY</w:t>
            </w:r>
          </w:p>
        </w:tc>
        <w:tc>
          <w:tcPr>
            <w:tcW w:w="1865" w:type="dxa"/>
            <w:tcBorders>
              <w:top w:val="nil"/>
              <w:left w:val="nil"/>
              <w:bottom w:val="single" w:sz="4" w:space="0" w:color="auto"/>
              <w:right w:val="single" w:sz="4" w:space="0" w:color="auto"/>
            </w:tcBorders>
            <w:shd w:val="clear" w:color="000000" w:fill="C6E0B4"/>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AGE 23-11-2018</w:t>
            </w:r>
          </w:p>
        </w:tc>
        <w:tc>
          <w:tcPr>
            <w:tcW w:w="1617" w:type="dxa"/>
            <w:tcBorders>
              <w:top w:val="single" w:sz="4" w:space="0" w:color="auto"/>
              <w:left w:val="nil"/>
              <w:bottom w:val="single" w:sz="4" w:space="0" w:color="auto"/>
              <w:right w:val="single" w:sz="4" w:space="0" w:color="auto"/>
            </w:tcBorders>
            <w:shd w:val="clear" w:color="000000" w:fill="C6E0B4"/>
          </w:tcPr>
          <w:p w:rsidR="00792C82" w:rsidRPr="00745B9F" w:rsidRDefault="00792C82" w:rsidP="00745B9F">
            <w:pPr>
              <w:spacing w:after="0" w:line="240" w:lineRule="auto"/>
              <w:rPr>
                <w:rFonts w:ascii="Calibri" w:eastAsia="Times New Roman" w:hAnsi="Calibri" w:cs="Calibri"/>
                <w:color w:val="000000"/>
                <w:lang w:eastAsia="es-ES"/>
              </w:rPr>
            </w:pPr>
          </w:p>
        </w:tc>
        <w:tc>
          <w:tcPr>
            <w:tcW w:w="2230" w:type="dxa"/>
            <w:tcBorders>
              <w:top w:val="nil"/>
              <w:left w:val="single" w:sz="4" w:space="0" w:color="auto"/>
              <w:bottom w:val="single" w:sz="4" w:space="0" w:color="auto"/>
              <w:right w:val="single" w:sz="4" w:space="0" w:color="auto"/>
            </w:tcBorders>
            <w:shd w:val="clear" w:color="000000" w:fill="C6E0B4"/>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2020 noviembre</w:t>
            </w:r>
          </w:p>
        </w:tc>
      </w:tr>
      <w:tr w:rsidR="00792C82" w:rsidRPr="00745B9F" w:rsidTr="006E3F6E">
        <w:trPr>
          <w:trHeight w:val="248"/>
        </w:trPr>
        <w:tc>
          <w:tcPr>
            <w:tcW w:w="4278" w:type="dxa"/>
            <w:tcBorders>
              <w:top w:val="nil"/>
              <w:left w:val="single" w:sz="12" w:space="0" w:color="C00000"/>
              <w:bottom w:val="single" w:sz="8" w:space="0" w:color="auto"/>
              <w:right w:val="single" w:sz="12" w:space="0" w:color="C00000"/>
            </w:tcBorders>
            <w:shd w:val="clear" w:color="auto" w:fill="E9B9AF"/>
            <w:noWrap/>
            <w:vAlign w:val="center"/>
            <w:hideMark/>
          </w:tcPr>
          <w:p w:rsidR="00792C82" w:rsidRPr="00745B9F" w:rsidRDefault="00792C82" w:rsidP="00745B9F">
            <w:pPr>
              <w:spacing w:after="0" w:line="240" w:lineRule="auto"/>
              <w:rPr>
                <w:rFonts w:ascii="Calibri" w:eastAsia="Times New Roman" w:hAnsi="Calibri" w:cs="Calibri"/>
                <w:b/>
                <w:color w:val="000000"/>
                <w:sz w:val="24"/>
                <w:szCs w:val="24"/>
                <w:lang w:eastAsia="es-ES"/>
              </w:rPr>
            </w:pPr>
            <w:r w:rsidRPr="00745B9F">
              <w:rPr>
                <w:rFonts w:ascii="Calibri" w:eastAsia="Times New Roman" w:hAnsi="Calibri" w:cs="Calibri"/>
                <w:b/>
                <w:color w:val="000000"/>
                <w:sz w:val="24"/>
                <w:szCs w:val="24"/>
                <w:lang w:eastAsia="es-ES"/>
              </w:rPr>
              <w:t>ADSIS</w:t>
            </w:r>
          </w:p>
        </w:tc>
        <w:tc>
          <w:tcPr>
            <w:tcW w:w="1865" w:type="dxa"/>
            <w:tcBorders>
              <w:top w:val="nil"/>
              <w:left w:val="nil"/>
              <w:bottom w:val="single" w:sz="4" w:space="0" w:color="auto"/>
              <w:right w:val="single" w:sz="4" w:space="0" w:color="auto"/>
            </w:tcBorders>
            <w:shd w:val="clear" w:color="auto" w:fill="E9B9AF"/>
            <w:noWrap/>
            <w:vAlign w:val="bottom"/>
            <w:hideMark/>
          </w:tcPr>
          <w:p w:rsidR="00792C82" w:rsidRPr="00745B9F" w:rsidRDefault="005D3B02" w:rsidP="00745B9F">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AGE 26-11-2020</w:t>
            </w:r>
          </w:p>
        </w:tc>
        <w:tc>
          <w:tcPr>
            <w:tcW w:w="1617" w:type="dxa"/>
            <w:tcBorders>
              <w:top w:val="single" w:sz="4" w:space="0" w:color="auto"/>
              <w:left w:val="nil"/>
              <w:bottom w:val="single" w:sz="4" w:space="0" w:color="auto"/>
              <w:right w:val="single" w:sz="4" w:space="0" w:color="auto"/>
            </w:tcBorders>
            <w:shd w:val="clear" w:color="000000" w:fill="FFFFFF"/>
          </w:tcPr>
          <w:p w:rsidR="00792C82" w:rsidRPr="00745B9F" w:rsidRDefault="00792C82" w:rsidP="00745B9F">
            <w:pPr>
              <w:spacing w:after="0" w:line="240" w:lineRule="auto"/>
              <w:rPr>
                <w:rFonts w:ascii="Calibri" w:eastAsia="Times New Roman" w:hAnsi="Calibri" w:cs="Calibri"/>
                <w:color w:val="000000"/>
                <w:lang w:eastAsia="es-ES"/>
              </w:rPr>
            </w:pPr>
          </w:p>
        </w:tc>
        <w:tc>
          <w:tcPr>
            <w:tcW w:w="2230" w:type="dxa"/>
            <w:tcBorders>
              <w:top w:val="nil"/>
              <w:left w:val="single" w:sz="4" w:space="0" w:color="auto"/>
              <w:bottom w:val="single" w:sz="4" w:space="0" w:color="auto"/>
              <w:right w:val="single" w:sz="4" w:space="0" w:color="auto"/>
            </w:tcBorders>
            <w:shd w:val="clear" w:color="000000" w:fill="FFFFFF"/>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rsidTr="006E3F6E">
        <w:trPr>
          <w:trHeight w:val="248"/>
        </w:trPr>
        <w:tc>
          <w:tcPr>
            <w:tcW w:w="4278" w:type="dxa"/>
            <w:tcBorders>
              <w:top w:val="nil"/>
              <w:left w:val="single" w:sz="12" w:space="0" w:color="C00000"/>
              <w:bottom w:val="single" w:sz="8" w:space="0" w:color="auto"/>
              <w:right w:val="single" w:sz="12" w:space="0" w:color="C00000"/>
            </w:tcBorders>
            <w:shd w:val="clear" w:color="auto" w:fill="E5B8B7" w:themeFill="accent2" w:themeFillTint="66"/>
            <w:noWrap/>
            <w:vAlign w:val="center"/>
            <w:hideMark/>
          </w:tcPr>
          <w:p w:rsidR="00792C82" w:rsidRPr="00ED41E8" w:rsidRDefault="00792C82" w:rsidP="00745B9F">
            <w:pPr>
              <w:spacing w:after="0" w:line="240" w:lineRule="auto"/>
              <w:rPr>
                <w:rFonts w:ascii="Calibri" w:eastAsia="Times New Roman" w:hAnsi="Calibri" w:cs="Calibri"/>
                <w:b/>
                <w:color w:val="000000"/>
                <w:lang w:eastAsia="es-ES"/>
              </w:rPr>
            </w:pPr>
            <w:r w:rsidRPr="00ED41E8">
              <w:rPr>
                <w:rFonts w:ascii="Calibri" w:eastAsia="Times New Roman" w:hAnsi="Calibri" w:cs="Calibri"/>
                <w:b/>
                <w:color w:val="000000"/>
                <w:lang w:eastAsia="es-ES"/>
              </w:rPr>
              <w:t>MUGARIK GABE</w:t>
            </w:r>
          </w:p>
        </w:tc>
        <w:tc>
          <w:tcPr>
            <w:tcW w:w="1865" w:type="dxa"/>
            <w:tcBorders>
              <w:top w:val="nil"/>
              <w:left w:val="nil"/>
              <w:bottom w:val="single" w:sz="4" w:space="0" w:color="auto"/>
              <w:right w:val="single" w:sz="4" w:space="0" w:color="auto"/>
            </w:tcBorders>
            <w:shd w:val="clear" w:color="auto" w:fill="E5B8B7" w:themeFill="accent2" w:themeFillTint="66"/>
            <w:noWrap/>
            <w:vAlign w:val="bottom"/>
            <w:hideMark/>
          </w:tcPr>
          <w:p w:rsidR="00792C82" w:rsidRPr="00745B9F" w:rsidRDefault="005D3B02" w:rsidP="00745B9F">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AGE 26-11-2020</w:t>
            </w:r>
          </w:p>
        </w:tc>
        <w:tc>
          <w:tcPr>
            <w:tcW w:w="1617" w:type="dxa"/>
            <w:tcBorders>
              <w:top w:val="single" w:sz="4" w:space="0" w:color="auto"/>
              <w:left w:val="nil"/>
              <w:bottom w:val="single" w:sz="4" w:space="0" w:color="auto"/>
              <w:right w:val="single" w:sz="4" w:space="0" w:color="auto"/>
            </w:tcBorders>
            <w:shd w:val="clear" w:color="000000" w:fill="FFFFFF"/>
          </w:tcPr>
          <w:p w:rsidR="00792C82" w:rsidRPr="00745B9F" w:rsidRDefault="00792C82" w:rsidP="00745B9F">
            <w:pPr>
              <w:spacing w:after="0" w:line="240" w:lineRule="auto"/>
              <w:rPr>
                <w:rFonts w:ascii="Calibri" w:eastAsia="Times New Roman" w:hAnsi="Calibri" w:cs="Calibri"/>
                <w:color w:val="000000"/>
                <w:lang w:eastAsia="es-ES"/>
              </w:rPr>
            </w:pPr>
          </w:p>
        </w:tc>
        <w:tc>
          <w:tcPr>
            <w:tcW w:w="2230" w:type="dxa"/>
            <w:tcBorders>
              <w:top w:val="nil"/>
              <w:left w:val="single" w:sz="4" w:space="0" w:color="auto"/>
              <w:bottom w:val="single" w:sz="4" w:space="0" w:color="auto"/>
              <w:right w:val="single" w:sz="4" w:space="0" w:color="auto"/>
            </w:tcBorders>
            <w:shd w:val="clear" w:color="000000" w:fill="FFFFFF"/>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rsidTr="008717FB">
        <w:trPr>
          <w:trHeight w:val="248"/>
        </w:trPr>
        <w:tc>
          <w:tcPr>
            <w:tcW w:w="4278" w:type="dxa"/>
            <w:tcBorders>
              <w:top w:val="nil"/>
              <w:left w:val="single" w:sz="12" w:space="0" w:color="C00000"/>
              <w:bottom w:val="single" w:sz="8" w:space="0" w:color="auto"/>
              <w:right w:val="single" w:sz="12" w:space="0" w:color="C00000"/>
            </w:tcBorders>
            <w:shd w:val="clear" w:color="auto" w:fill="E5B8B7" w:themeFill="accent2" w:themeFillTint="66"/>
            <w:noWrap/>
            <w:vAlign w:val="center"/>
            <w:hideMark/>
          </w:tcPr>
          <w:p w:rsidR="00792C82" w:rsidRPr="008717FB" w:rsidRDefault="00792C82" w:rsidP="00745B9F">
            <w:pPr>
              <w:spacing w:after="0" w:line="240" w:lineRule="auto"/>
              <w:rPr>
                <w:rFonts w:ascii="Calibri" w:eastAsia="Times New Roman" w:hAnsi="Calibri" w:cs="Calibri"/>
                <w:b/>
                <w:color w:val="000000"/>
                <w:lang w:eastAsia="es-ES"/>
              </w:rPr>
            </w:pPr>
            <w:r w:rsidRPr="008717FB">
              <w:rPr>
                <w:rFonts w:ascii="Calibri" w:eastAsia="Times New Roman" w:hAnsi="Calibri" w:cs="Calibri"/>
                <w:b/>
                <w:color w:val="000000"/>
                <w:lang w:eastAsia="es-ES"/>
              </w:rPr>
              <w:t>ACCIÓN CONTRA EL HAMBRE</w:t>
            </w:r>
          </w:p>
        </w:tc>
        <w:tc>
          <w:tcPr>
            <w:tcW w:w="1865" w:type="dxa"/>
            <w:tcBorders>
              <w:top w:val="nil"/>
              <w:left w:val="nil"/>
              <w:bottom w:val="single" w:sz="4" w:space="0" w:color="auto"/>
              <w:right w:val="single" w:sz="4" w:space="0" w:color="auto"/>
            </w:tcBorders>
            <w:shd w:val="clear" w:color="auto" w:fill="E5B8B7" w:themeFill="accent2" w:themeFillTint="66"/>
            <w:noWrap/>
            <w:vAlign w:val="bottom"/>
            <w:hideMark/>
          </w:tcPr>
          <w:p w:rsidR="00792C82" w:rsidRPr="00745B9F" w:rsidRDefault="005D3B02" w:rsidP="00745B9F">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AGE 26-11-2020</w:t>
            </w:r>
          </w:p>
        </w:tc>
        <w:tc>
          <w:tcPr>
            <w:tcW w:w="1617" w:type="dxa"/>
            <w:tcBorders>
              <w:top w:val="single" w:sz="4" w:space="0" w:color="auto"/>
              <w:left w:val="nil"/>
              <w:bottom w:val="single" w:sz="4" w:space="0" w:color="auto"/>
              <w:right w:val="single" w:sz="4" w:space="0" w:color="auto"/>
            </w:tcBorders>
            <w:shd w:val="clear" w:color="000000" w:fill="FFFFFF"/>
          </w:tcPr>
          <w:p w:rsidR="00792C82" w:rsidRPr="00745B9F" w:rsidRDefault="00792C82" w:rsidP="00745B9F">
            <w:pPr>
              <w:spacing w:after="0" w:line="240" w:lineRule="auto"/>
              <w:rPr>
                <w:rFonts w:ascii="Calibri" w:eastAsia="Times New Roman" w:hAnsi="Calibri" w:cs="Calibri"/>
                <w:color w:val="000000"/>
                <w:lang w:eastAsia="es-ES"/>
              </w:rPr>
            </w:pPr>
          </w:p>
        </w:tc>
        <w:tc>
          <w:tcPr>
            <w:tcW w:w="2230" w:type="dxa"/>
            <w:tcBorders>
              <w:top w:val="nil"/>
              <w:left w:val="single" w:sz="4" w:space="0" w:color="auto"/>
              <w:bottom w:val="single" w:sz="4" w:space="0" w:color="auto"/>
              <w:right w:val="single" w:sz="4" w:space="0" w:color="auto"/>
            </w:tcBorders>
            <w:shd w:val="clear" w:color="000000" w:fill="FFFFFF"/>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p>
        </w:tc>
      </w:tr>
      <w:tr w:rsidR="008717FB" w:rsidRPr="00745B9F" w:rsidTr="008717FB">
        <w:trPr>
          <w:trHeight w:val="248"/>
        </w:trPr>
        <w:tc>
          <w:tcPr>
            <w:tcW w:w="4278" w:type="dxa"/>
            <w:tcBorders>
              <w:top w:val="nil"/>
              <w:left w:val="single" w:sz="12" w:space="0" w:color="C00000"/>
              <w:bottom w:val="single" w:sz="8" w:space="0" w:color="auto"/>
              <w:right w:val="single" w:sz="12" w:space="0" w:color="C00000"/>
            </w:tcBorders>
            <w:shd w:val="clear" w:color="auto" w:fill="000000" w:themeFill="text1"/>
            <w:noWrap/>
            <w:vAlign w:val="center"/>
          </w:tcPr>
          <w:p w:rsidR="008717FB" w:rsidRPr="00745B9F" w:rsidRDefault="008717FB" w:rsidP="00CB4D93">
            <w:pPr>
              <w:spacing w:after="0" w:line="240" w:lineRule="auto"/>
              <w:rPr>
                <w:rFonts w:ascii="Calibri" w:eastAsia="Times New Roman" w:hAnsi="Calibri" w:cs="Calibri"/>
                <w:b/>
                <w:color w:val="FFFFFF" w:themeColor="background1"/>
                <w:sz w:val="24"/>
                <w:szCs w:val="24"/>
                <w:lang w:eastAsia="es-ES"/>
              </w:rPr>
            </w:pPr>
            <w:r w:rsidRPr="00AC3FF1">
              <w:rPr>
                <w:rFonts w:ascii="Calibri" w:eastAsia="Times New Roman" w:hAnsi="Calibri" w:cs="Calibri"/>
                <w:b/>
                <w:color w:val="FFFFFF" w:themeColor="background1"/>
                <w:sz w:val="24"/>
                <w:szCs w:val="24"/>
                <w:lang w:eastAsia="es-ES"/>
              </w:rPr>
              <w:t>ONGD TURNO OBLIGATORIO</w:t>
            </w:r>
          </w:p>
        </w:tc>
        <w:tc>
          <w:tcPr>
            <w:tcW w:w="1865" w:type="dxa"/>
            <w:tcBorders>
              <w:top w:val="nil"/>
              <w:left w:val="nil"/>
              <w:bottom w:val="single" w:sz="4" w:space="0" w:color="auto"/>
              <w:right w:val="single" w:sz="4" w:space="0" w:color="auto"/>
            </w:tcBorders>
            <w:shd w:val="clear" w:color="auto" w:fill="000000" w:themeFill="text1"/>
            <w:noWrap/>
            <w:vAlign w:val="bottom"/>
          </w:tcPr>
          <w:p w:rsidR="008717FB" w:rsidRPr="00745B9F" w:rsidRDefault="008717FB" w:rsidP="005D3B02">
            <w:pPr>
              <w:spacing w:after="0" w:line="240" w:lineRule="auto"/>
              <w:rPr>
                <w:rFonts w:ascii="Calibri" w:eastAsia="Times New Roman" w:hAnsi="Calibri" w:cs="Calibri"/>
                <w:b/>
                <w:color w:val="FFFFFF" w:themeColor="background1"/>
                <w:lang w:eastAsia="es-ES"/>
              </w:rPr>
            </w:pPr>
            <w:r w:rsidRPr="00AC3FF1">
              <w:rPr>
                <w:rFonts w:ascii="Calibri" w:eastAsia="Times New Roman" w:hAnsi="Calibri" w:cs="Calibri"/>
                <w:b/>
                <w:color w:val="FFFFFF" w:themeColor="background1"/>
                <w:lang w:eastAsia="es-ES"/>
              </w:rPr>
              <w:t>20</w:t>
            </w:r>
            <w:r>
              <w:rPr>
                <w:rFonts w:ascii="Calibri" w:eastAsia="Times New Roman" w:hAnsi="Calibri" w:cs="Calibri"/>
                <w:b/>
                <w:color w:val="FFFFFF" w:themeColor="background1"/>
                <w:lang w:eastAsia="es-ES"/>
              </w:rPr>
              <w:t>2</w:t>
            </w:r>
            <w:r w:rsidR="005D3B02">
              <w:rPr>
                <w:rFonts w:ascii="Calibri" w:eastAsia="Times New Roman" w:hAnsi="Calibri" w:cs="Calibri"/>
                <w:b/>
                <w:color w:val="FFFFFF" w:themeColor="background1"/>
                <w:lang w:eastAsia="es-ES"/>
              </w:rPr>
              <w:t>2</w:t>
            </w:r>
            <w:r w:rsidRPr="00AC3FF1">
              <w:rPr>
                <w:rFonts w:ascii="Calibri" w:eastAsia="Times New Roman" w:hAnsi="Calibri" w:cs="Calibri"/>
                <w:b/>
                <w:color w:val="FFFFFF" w:themeColor="background1"/>
                <w:lang w:eastAsia="es-ES"/>
              </w:rPr>
              <w:t xml:space="preserve"> </w:t>
            </w:r>
            <w:r w:rsidR="005D3B02">
              <w:rPr>
                <w:rFonts w:ascii="Calibri" w:eastAsia="Times New Roman" w:hAnsi="Calibri" w:cs="Calibri"/>
                <w:b/>
                <w:color w:val="FFFFFF" w:themeColor="background1"/>
                <w:lang w:eastAsia="es-ES"/>
              </w:rPr>
              <w:t>noviembre</w:t>
            </w:r>
          </w:p>
        </w:tc>
        <w:tc>
          <w:tcPr>
            <w:tcW w:w="1617" w:type="dxa"/>
            <w:tcBorders>
              <w:top w:val="single" w:sz="4" w:space="0" w:color="auto"/>
              <w:left w:val="nil"/>
              <w:bottom w:val="single" w:sz="4" w:space="0" w:color="auto"/>
              <w:right w:val="single" w:sz="4" w:space="0" w:color="auto"/>
            </w:tcBorders>
            <w:shd w:val="clear" w:color="000000" w:fill="FFFFFF"/>
          </w:tcPr>
          <w:p w:rsidR="008717FB" w:rsidRPr="00745B9F" w:rsidRDefault="008717FB" w:rsidP="00CB4D93">
            <w:pPr>
              <w:spacing w:after="0" w:line="240" w:lineRule="auto"/>
              <w:rPr>
                <w:rFonts w:ascii="Calibri" w:eastAsia="Times New Roman" w:hAnsi="Calibri" w:cs="Calibri"/>
                <w:color w:val="000000"/>
                <w:lang w:eastAsia="es-ES"/>
              </w:rPr>
            </w:pPr>
          </w:p>
        </w:tc>
        <w:tc>
          <w:tcPr>
            <w:tcW w:w="2230" w:type="dxa"/>
            <w:tcBorders>
              <w:top w:val="nil"/>
              <w:left w:val="single" w:sz="4" w:space="0" w:color="auto"/>
              <w:bottom w:val="single" w:sz="4" w:space="0" w:color="auto"/>
              <w:right w:val="single" w:sz="4" w:space="0" w:color="auto"/>
            </w:tcBorders>
            <w:shd w:val="clear" w:color="000000" w:fill="FFFFFF"/>
            <w:noWrap/>
            <w:vAlign w:val="bottom"/>
          </w:tcPr>
          <w:p w:rsidR="008717FB" w:rsidRPr="00745B9F" w:rsidRDefault="008717FB" w:rsidP="00CB4D93">
            <w:pPr>
              <w:spacing w:after="0" w:line="240" w:lineRule="auto"/>
              <w:rPr>
                <w:rFonts w:ascii="Calibri" w:eastAsia="Times New Roman" w:hAnsi="Calibri" w:cs="Calibri"/>
                <w:color w:val="000000"/>
                <w:lang w:eastAsia="es-ES"/>
              </w:rPr>
            </w:pPr>
          </w:p>
        </w:tc>
      </w:tr>
      <w:tr w:rsidR="00792C82" w:rsidRPr="00745B9F" w:rsidTr="006E3F6E">
        <w:trPr>
          <w:trHeight w:val="248"/>
        </w:trPr>
        <w:tc>
          <w:tcPr>
            <w:tcW w:w="4278" w:type="dxa"/>
            <w:tcBorders>
              <w:top w:val="nil"/>
              <w:left w:val="single" w:sz="12" w:space="0" w:color="C00000"/>
              <w:bottom w:val="single" w:sz="8" w:space="0" w:color="auto"/>
              <w:right w:val="single" w:sz="12" w:space="0" w:color="C00000"/>
            </w:tcBorders>
            <w:shd w:val="clear" w:color="auto" w:fill="auto"/>
            <w:noWrap/>
            <w:vAlign w:val="center"/>
            <w:hideMark/>
          </w:tcPr>
          <w:p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UNICEF</w:t>
            </w:r>
          </w:p>
        </w:tc>
        <w:tc>
          <w:tcPr>
            <w:tcW w:w="1865" w:type="dxa"/>
            <w:tcBorders>
              <w:top w:val="nil"/>
              <w:left w:val="nil"/>
              <w:bottom w:val="single" w:sz="4" w:space="0" w:color="auto"/>
              <w:right w:val="single" w:sz="4" w:space="0" w:color="auto"/>
            </w:tcBorders>
            <w:shd w:val="clear" w:color="000000" w:fill="FFFFFF"/>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p>
        </w:tc>
        <w:tc>
          <w:tcPr>
            <w:tcW w:w="1617" w:type="dxa"/>
            <w:tcBorders>
              <w:top w:val="single" w:sz="4" w:space="0" w:color="auto"/>
              <w:left w:val="nil"/>
              <w:bottom w:val="single" w:sz="4" w:space="0" w:color="auto"/>
              <w:right w:val="single" w:sz="4" w:space="0" w:color="auto"/>
            </w:tcBorders>
            <w:shd w:val="clear" w:color="000000" w:fill="FFFFFF"/>
          </w:tcPr>
          <w:p w:rsidR="00792C82" w:rsidRPr="00745B9F" w:rsidRDefault="006A58BE" w:rsidP="00745B9F">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Mayo 2025</w:t>
            </w:r>
          </w:p>
        </w:tc>
        <w:tc>
          <w:tcPr>
            <w:tcW w:w="2230" w:type="dxa"/>
            <w:tcBorders>
              <w:top w:val="nil"/>
              <w:left w:val="single" w:sz="4" w:space="0" w:color="auto"/>
              <w:bottom w:val="single" w:sz="4" w:space="0" w:color="auto"/>
              <w:right w:val="single" w:sz="4" w:space="0" w:color="auto"/>
            </w:tcBorders>
            <w:shd w:val="clear" w:color="000000" w:fill="FFFFFF"/>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rsidTr="006E3F6E">
        <w:trPr>
          <w:trHeight w:val="248"/>
        </w:trPr>
        <w:tc>
          <w:tcPr>
            <w:tcW w:w="4278" w:type="dxa"/>
            <w:tcBorders>
              <w:top w:val="nil"/>
              <w:left w:val="single" w:sz="12" w:space="0" w:color="C00000"/>
              <w:bottom w:val="single" w:sz="8" w:space="0" w:color="auto"/>
              <w:right w:val="single" w:sz="12" w:space="0" w:color="C00000"/>
            </w:tcBorders>
            <w:shd w:val="clear" w:color="auto" w:fill="auto"/>
            <w:noWrap/>
            <w:vAlign w:val="center"/>
            <w:hideMark/>
          </w:tcPr>
          <w:p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MUNDUBAT</w:t>
            </w:r>
          </w:p>
        </w:tc>
        <w:tc>
          <w:tcPr>
            <w:tcW w:w="1865" w:type="dxa"/>
            <w:tcBorders>
              <w:top w:val="nil"/>
              <w:left w:val="nil"/>
              <w:bottom w:val="single" w:sz="4" w:space="0" w:color="auto"/>
              <w:right w:val="single" w:sz="4" w:space="0" w:color="auto"/>
            </w:tcBorders>
            <w:shd w:val="clear" w:color="000000" w:fill="FFFFFF"/>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p>
        </w:tc>
        <w:tc>
          <w:tcPr>
            <w:tcW w:w="1617" w:type="dxa"/>
            <w:tcBorders>
              <w:top w:val="single" w:sz="4" w:space="0" w:color="auto"/>
              <w:left w:val="nil"/>
              <w:bottom w:val="single" w:sz="4" w:space="0" w:color="auto"/>
              <w:right w:val="single" w:sz="4" w:space="0" w:color="auto"/>
            </w:tcBorders>
            <w:shd w:val="clear" w:color="000000" w:fill="FFFFFF"/>
          </w:tcPr>
          <w:p w:rsidR="00792C82" w:rsidRPr="00745B9F" w:rsidRDefault="00792C82" w:rsidP="00745B9F">
            <w:pPr>
              <w:spacing w:after="0" w:line="240" w:lineRule="auto"/>
              <w:rPr>
                <w:rFonts w:ascii="Calibri" w:eastAsia="Times New Roman" w:hAnsi="Calibri" w:cs="Calibri"/>
                <w:color w:val="000000"/>
                <w:lang w:eastAsia="es-ES"/>
              </w:rPr>
            </w:pPr>
          </w:p>
        </w:tc>
        <w:tc>
          <w:tcPr>
            <w:tcW w:w="2230" w:type="dxa"/>
            <w:tcBorders>
              <w:top w:val="nil"/>
              <w:left w:val="single" w:sz="4" w:space="0" w:color="auto"/>
              <w:bottom w:val="single" w:sz="4" w:space="0" w:color="auto"/>
              <w:right w:val="single" w:sz="4" w:space="0" w:color="auto"/>
            </w:tcBorders>
            <w:shd w:val="clear" w:color="000000" w:fill="FFFFFF"/>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rsidTr="006E3F6E">
        <w:trPr>
          <w:trHeight w:val="248"/>
        </w:trPr>
        <w:tc>
          <w:tcPr>
            <w:tcW w:w="4278" w:type="dxa"/>
            <w:tcBorders>
              <w:top w:val="nil"/>
              <w:left w:val="single" w:sz="12" w:space="0" w:color="C00000"/>
              <w:bottom w:val="single" w:sz="8" w:space="0" w:color="auto"/>
              <w:right w:val="single" w:sz="12" w:space="0" w:color="C00000"/>
            </w:tcBorders>
            <w:shd w:val="clear" w:color="auto" w:fill="auto"/>
            <w:noWrap/>
            <w:vAlign w:val="center"/>
            <w:hideMark/>
          </w:tcPr>
          <w:p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ONAY</w:t>
            </w:r>
          </w:p>
        </w:tc>
        <w:tc>
          <w:tcPr>
            <w:tcW w:w="1865" w:type="dxa"/>
            <w:tcBorders>
              <w:top w:val="nil"/>
              <w:left w:val="nil"/>
              <w:bottom w:val="single" w:sz="4" w:space="0" w:color="auto"/>
              <w:right w:val="single" w:sz="4" w:space="0" w:color="auto"/>
            </w:tcBorders>
            <w:shd w:val="clear" w:color="000000" w:fill="FFFFFF"/>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p>
        </w:tc>
        <w:tc>
          <w:tcPr>
            <w:tcW w:w="1617" w:type="dxa"/>
            <w:tcBorders>
              <w:top w:val="single" w:sz="4" w:space="0" w:color="auto"/>
              <w:left w:val="nil"/>
              <w:bottom w:val="single" w:sz="4" w:space="0" w:color="auto"/>
              <w:right w:val="single" w:sz="4" w:space="0" w:color="auto"/>
            </w:tcBorders>
            <w:shd w:val="clear" w:color="000000" w:fill="FFFFFF"/>
          </w:tcPr>
          <w:p w:rsidR="00792C82" w:rsidRPr="00745B9F" w:rsidRDefault="00792C82" w:rsidP="00745B9F">
            <w:pPr>
              <w:spacing w:after="0" w:line="240" w:lineRule="auto"/>
              <w:rPr>
                <w:rFonts w:ascii="Calibri" w:eastAsia="Times New Roman" w:hAnsi="Calibri" w:cs="Calibri"/>
                <w:color w:val="000000"/>
                <w:lang w:eastAsia="es-ES"/>
              </w:rPr>
            </w:pPr>
          </w:p>
        </w:tc>
        <w:tc>
          <w:tcPr>
            <w:tcW w:w="2230" w:type="dxa"/>
            <w:tcBorders>
              <w:top w:val="nil"/>
              <w:left w:val="single" w:sz="4" w:space="0" w:color="auto"/>
              <w:bottom w:val="single" w:sz="4" w:space="0" w:color="auto"/>
              <w:right w:val="single" w:sz="4" w:space="0" w:color="auto"/>
            </w:tcBorders>
            <w:shd w:val="clear" w:color="000000" w:fill="FFFFFF"/>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rsidTr="006E3F6E">
        <w:trPr>
          <w:trHeight w:val="248"/>
        </w:trPr>
        <w:tc>
          <w:tcPr>
            <w:tcW w:w="4278" w:type="dxa"/>
            <w:tcBorders>
              <w:top w:val="nil"/>
              <w:left w:val="single" w:sz="12" w:space="0" w:color="C00000"/>
              <w:bottom w:val="single" w:sz="8" w:space="0" w:color="auto"/>
              <w:right w:val="single" w:sz="12" w:space="0" w:color="C00000"/>
            </w:tcBorders>
            <w:shd w:val="clear" w:color="auto" w:fill="auto"/>
            <w:noWrap/>
            <w:vAlign w:val="center"/>
            <w:hideMark/>
          </w:tcPr>
          <w:p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NAVARRA NUEVO FUTURO</w:t>
            </w:r>
          </w:p>
        </w:tc>
        <w:tc>
          <w:tcPr>
            <w:tcW w:w="1865" w:type="dxa"/>
            <w:tcBorders>
              <w:top w:val="nil"/>
              <w:left w:val="nil"/>
              <w:bottom w:val="single" w:sz="4" w:space="0" w:color="auto"/>
              <w:right w:val="single" w:sz="4" w:space="0" w:color="auto"/>
            </w:tcBorders>
            <w:shd w:val="clear" w:color="000000" w:fill="FFFFFF"/>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p>
        </w:tc>
        <w:tc>
          <w:tcPr>
            <w:tcW w:w="1617" w:type="dxa"/>
            <w:tcBorders>
              <w:top w:val="single" w:sz="4" w:space="0" w:color="auto"/>
              <w:left w:val="nil"/>
              <w:bottom w:val="single" w:sz="4" w:space="0" w:color="auto"/>
              <w:right w:val="single" w:sz="4" w:space="0" w:color="auto"/>
            </w:tcBorders>
            <w:shd w:val="clear" w:color="000000" w:fill="FFFFFF"/>
          </w:tcPr>
          <w:p w:rsidR="00792C82" w:rsidRPr="00745B9F" w:rsidRDefault="00792C82" w:rsidP="00745B9F">
            <w:pPr>
              <w:spacing w:after="0" w:line="240" w:lineRule="auto"/>
              <w:rPr>
                <w:rFonts w:ascii="Calibri" w:eastAsia="Times New Roman" w:hAnsi="Calibri" w:cs="Calibri"/>
                <w:color w:val="000000"/>
                <w:lang w:eastAsia="es-ES"/>
              </w:rPr>
            </w:pPr>
          </w:p>
        </w:tc>
        <w:tc>
          <w:tcPr>
            <w:tcW w:w="2230" w:type="dxa"/>
            <w:tcBorders>
              <w:top w:val="nil"/>
              <w:left w:val="single" w:sz="4" w:space="0" w:color="auto"/>
              <w:bottom w:val="single" w:sz="4" w:space="0" w:color="auto"/>
              <w:right w:val="single" w:sz="4" w:space="0" w:color="auto"/>
            </w:tcBorders>
            <w:shd w:val="clear" w:color="000000" w:fill="FFFFFF"/>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rsidTr="006E3F6E">
        <w:trPr>
          <w:trHeight w:val="238"/>
        </w:trPr>
        <w:tc>
          <w:tcPr>
            <w:tcW w:w="4278" w:type="dxa"/>
            <w:tcBorders>
              <w:top w:val="nil"/>
              <w:left w:val="single" w:sz="12" w:space="0" w:color="C00000"/>
              <w:bottom w:val="nil"/>
              <w:right w:val="single" w:sz="12" w:space="0" w:color="C00000"/>
            </w:tcBorders>
            <w:shd w:val="clear" w:color="auto" w:fill="auto"/>
            <w:noWrap/>
            <w:vAlign w:val="center"/>
            <w:hideMark/>
          </w:tcPr>
          <w:p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ALBOAN</w:t>
            </w:r>
          </w:p>
        </w:tc>
        <w:tc>
          <w:tcPr>
            <w:tcW w:w="1865" w:type="dxa"/>
            <w:tcBorders>
              <w:top w:val="nil"/>
              <w:left w:val="nil"/>
              <w:bottom w:val="single" w:sz="4" w:space="0" w:color="auto"/>
              <w:right w:val="single" w:sz="4" w:space="0" w:color="auto"/>
            </w:tcBorders>
            <w:shd w:val="clear" w:color="000000" w:fill="FFFFFF"/>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p>
        </w:tc>
        <w:tc>
          <w:tcPr>
            <w:tcW w:w="1617" w:type="dxa"/>
            <w:tcBorders>
              <w:top w:val="single" w:sz="4" w:space="0" w:color="auto"/>
              <w:left w:val="nil"/>
              <w:bottom w:val="single" w:sz="4" w:space="0" w:color="auto"/>
              <w:right w:val="single" w:sz="4" w:space="0" w:color="auto"/>
            </w:tcBorders>
            <w:shd w:val="clear" w:color="000000" w:fill="FFFFFF"/>
          </w:tcPr>
          <w:p w:rsidR="00792C82" w:rsidRPr="00745B9F" w:rsidRDefault="00792C82" w:rsidP="00745B9F">
            <w:pPr>
              <w:spacing w:after="0" w:line="240" w:lineRule="auto"/>
              <w:rPr>
                <w:rFonts w:ascii="Calibri" w:eastAsia="Times New Roman" w:hAnsi="Calibri" w:cs="Calibri"/>
                <w:color w:val="000000"/>
                <w:lang w:eastAsia="es-ES"/>
              </w:rPr>
            </w:pPr>
          </w:p>
        </w:tc>
        <w:tc>
          <w:tcPr>
            <w:tcW w:w="2230" w:type="dxa"/>
            <w:tcBorders>
              <w:top w:val="nil"/>
              <w:left w:val="single" w:sz="4" w:space="0" w:color="auto"/>
              <w:bottom w:val="single" w:sz="4" w:space="0" w:color="auto"/>
              <w:right w:val="single" w:sz="4" w:space="0" w:color="auto"/>
            </w:tcBorders>
            <w:shd w:val="clear" w:color="000000" w:fill="FFFFFF"/>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rsidTr="006E3F6E">
        <w:trPr>
          <w:trHeight w:val="248"/>
        </w:trPr>
        <w:tc>
          <w:tcPr>
            <w:tcW w:w="4278" w:type="dxa"/>
            <w:tcBorders>
              <w:top w:val="nil"/>
              <w:left w:val="single" w:sz="12" w:space="0" w:color="C00000"/>
              <w:bottom w:val="single" w:sz="8" w:space="0" w:color="auto"/>
              <w:right w:val="single" w:sz="12" w:space="0" w:color="C00000"/>
            </w:tcBorders>
            <w:shd w:val="clear" w:color="auto" w:fill="auto"/>
            <w:noWrap/>
            <w:vAlign w:val="center"/>
            <w:hideMark/>
          </w:tcPr>
          <w:p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EL SALVADOR ELKARTASUNA</w:t>
            </w:r>
          </w:p>
        </w:tc>
        <w:tc>
          <w:tcPr>
            <w:tcW w:w="1865" w:type="dxa"/>
            <w:tcBorders>
              <w:top w:val="nil"/>
              <w:left w:val="nil"/>
              <w:bottom w:val="single" w:sz="4" w:space="0" w:color="auto"/>
              <w:right w:val="single" w:sz="4" w:space="0" w:color="auto"/>
            </w:tcBorders>
            <w:shd w:val="clear" w:color="000000" w:fill="FFFFFF"/>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p>
        </w:tc>
        <w:tc>
          <w:tcPr>
            <w:tcW w:w="1617" w:type="dxa"/>
            <w:tcBorders>
              <w:top w:val="single" w:sz="4" w:space="0" w:color="auto"/>
              <w:left w:val="nil"/>
              <w:bottom w:val="single" w:sz="4" w:space="0" w:color="auto"/>
              <w:right w:val="single" w:sz="4" w:space="0" w:color="auto"/>
            </w:tcBorders>
            <w:shd w:val="clear" w:color="000000" w:fill="FFFFFF"/>
          </w:tcPr>
          <w:p w:rsidR="00792C82" w:rsidRPr="00745B9F" w:rsidRDefault="00792C82" w:rsidP="00745B9F">
            <w:pPr>
              <w:spacing w:after="0" w:line="240" w:lineRule="auto"/>
              <w:rPr>
                <w:rFonts w:ascii="Calibri" w:eastAsia="Times New Roman" w:hAnsi="Calibri" w:cs="Calibri"/>
                <w:color w:val="000000"/>
                <w:lang w:eastAsia="es-ES"/>
              </w:rPr>
            </w:pPr>
          </w:p>
        </w:tc>
        <w:tc>
          <w:tcPr>
            <w:tcW w:w="2230" w:type="dxa"/>
            <w:tcBorders>
              <w:top w:val="nil"/>
              <w:left w:val="single" w:sz="4" w:space="0" w:color="auto"/>
              <w:bottom w:val="single" w:sz="4" w:space="0" w:color="auto"/>
              <w:right w:val="single" w:sz="4" w:space="0" w:color="auto"/>
            </w:tcBorders>
            <w:shd w:val="clear" w:color="000000" w:fill="FFFFFF"/>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rsidTr="006E3F6E">
        <w:trPr>
          <w:trHeight w:val="248"/>
        </w:trPr>
        <w:tc>
          <w:tcPr>
            <w:tcW w:w="4278" w:type="dxa"/>
            <w:tcBorders>
              <w:top w:val="nil"/>
              <w:left w:val="single" w:sz="12" w:space="0" w:color="C00000"/>
              <w:bottom w:val="single" w:sz="8" w:space="0" w:color="auto"/>
              <w:right w:val="single" w:sz="12" w:space="0" w:color="C00000"/>
            </w:tcBorders>
            <w:shd w:val="clear" w:color="auto" w:fill="auto"/>
            <w:noWrap/>
            <w:vAlign w:val="center"/>
            <w:hideMark/>
          </w:tcPr>
          <w:p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SETEM</w:t>
            </w:r>
          </w:p>
        </w:tc>
        <w:tc>
          <w:tcPr>
            <w:tcW w:w="1865" w:type="dxa"/>
            <w:tcBorders>
              <w:top w:val="nil"/>
              <w:left w:val="nil"/>
              <w:bottom w:val="single" w:sz="4" w:space="0" w:color="auto"/>
              <w:right w:val="single" w:sz="4" w:space="0" w:color="auto"/>
            </w:tcBorders>
            <w:shd w:val="clear" w:color="000000" w:fill="FFFFFF"/>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p>
        </w:tc>
        <w:tc>
          <w:tcPr>
            <w:tcW w:w="1617" w:type="dxa"/>
            <w:tcBorders>
              <w:top w:val="single" w:sz="4" w:space="0" w:color="auto"/>
              <w:left w:val="nil"/>
              <w:bottom w:val="single" w:sz="4" w:space="0" w:color="auto"/>
              <w:right w:val="single" w:sz="4" w:space="0" w:color="auto"/>
            </w:tcBorders>
            <w:shd w:val="clear" w:color="000000" w:fill="FFFFFF"/>
          </w:tcPr>
          <w:p w:rsidR="00792C82" w:rsidRPr="00745B9F" w:rsidRDefault="00792C82" w:rsidP="00745B9F">
            <w:pPr>
              <w:spacing w:after="0" w:line="240" w:lineRule="auto"/>
              <w:rPr>
                <w:rFonts w:ascii="Calibri" w:eastAsia="Times New Roman" w:hAnsi="Calibri" w:cs="Calibri"/>
                <w:color w:val="000000"/>
                <w:lang w:eastAsia="es-ES"/>
              </w:rPr>
            </w:pPr>
          </w:p>
        </w:tc>
        <w:tc>
          <w:tcPr>
            <w:tcW w:w="2230" w:type="dxa"/>
            <w:tcBorders>
              <w:top w:val="nil"/>
              <w:left w:val="single" w:sz="4" w:space="0" w:color="auto"/>
              <w:bottom w:val="single" w:sz="4" w:space="0" w:color="auto"/>
              <w:right w:val="single" w:sz="4" w:space="0" w:color="auto"/>
            </w:tcBorders>
            <w:shd w:val="clear" w:color="000000" w:fill="FFFFFF"/>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rsidTr="006E3F6E">
        <w:trPr>
          <w:trHeight w:val="248"/>
        </w:trPr>
        <w:tc>
          <w:tcPr>
            <w:tcW w:w="4278" w:type="dxa"/>
            <w:tcBorders>
              <w:top w:val="nil"/>
              <w:left w:val="single" w:sz="12" w:space="0" w:color="C00000"/>
              <w:bottom w:val="single" w:sz="8" w:space="0" w:color="auto"/>
              <w:right w:val="single" w:sz="12" w:space="0" w:color="C00000"/>
            </w:tcBorders>
            <w:shd w:val="clear" w:color="auto" w:fill="auto"/>
            <w:noWrap/>
            <w:vAlign w:val="center"/>
            <w:hideMark/>
          </w:tcPr>
          <w:p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ASAMBLEA COOPERACION POR PAZ</w:t>
            </w:r>
          </w:p>
        </w:tc>
        <w:tc>
          <w:tcPr>
            <w:tcW w:w="1865" w:type="dxa"/>
            <w:tcBorders>
              <w:top w:val="nil"/>
              <w:left w:val="nil"/>
              <w:bottom w:val="single" w:sz="4" w:space="0" w:color="auto"/>
              <w:right w:val="single" w:sz="4" w:space="0" w:color="auto"/>
            </w:tcBorders>
            <w:shd w:val="clear" w:color="000000" w:fill="FFFFFF"/>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p>
        </w:tc>
        <w:tc>
          <w:tcPr>
            <w:tcW w:w="1617" w:type="dxa"/>
            <w:tcBorders>
              <w:top w:val="single" w:sz="4" w:space="0" w:color="auto"/>
              <w:left w:val="nil"/>
              <w:bottom w:val="single" w:sz="4" w:space="0" w:color="auto"/>
              <w:right w:val="single" w:sz="4" w:space="0" w:color="auto"/>
            </w:tcBorders>
            <w:shd w:val="clear" w:color="000000" w:fill="FFFFFF"/>
          </w:tcPr>
          <w:p w:rsidR="00792C82" w:rsidRPr="00745B9F" w:rsidRDefault="00792C82" w:rsidP="00745B9F">
            <w:pPr>
              <w:spacing w:after="0" w:line="240" w:lineRule="auto"/>
              <w:rPr>
                <w:rFonts w:ascii="Calibri" w:eastAsia="Times New Roman" w:hAnsi="Calibri" w:cs="Calibri"/>
                <w:color w:val="000000"/>
                <w:lang w:eastAsia="es-ES"/>
              </w:rPr>
            </w:pPr>
          </w:p>
        </w:tc>
        <w:tc>
          <w:tcPr>
            <w:tcW w:w="2230" w:type="dxa"/>
            <w:tcBorders>
              <w:top w:val="nil"/>
              <w:left w:val="single" w:sz="4" w:space="0" w:color="auto"/>
              <w:bottom w:val="single" w:sz="4" w:space="0" w:color="auto"/>
              <w:right w:val="single" w:sz="4" w:space="0" w:color="auto"/>
            </w:tcBorders>
            <w:shd w:val="clear" w:color="000000" w:fill="FFFFFF"/>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rsidTr="006E3F6E">
        <w:trPr>
          <w:trHeight w:val="248"/>
        </w:trPr>
        <w:tc>
          <w:tcPr>
            <w:tcW w:w="4278" w:type="dxa"/>
            <w:tcBorders>
              <w:top w:val="nil"/>
              <w:left w:val="single" w:sz="12" w:space="0" w:color="C00000"/>
              <w:bottom w:val="single" w:sz="8" w:space="0" w:color="auto"/>
              <w:right w:val="single" w:sz="12" w:space="0" w:color="C00000"/>
            </w:tcBorders>
            <w:shd w:val="clear" w:color="auto" w:fill="auto"/>
            <w:noWrap/>
            <w:vAlign w:val="center"/>
            <w:hideMark/>
          </w:tcPr>
          <w:p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OCSI</w:t>
            </w:r>
          </w:p>
        </w:tc>
        <w:tc>
          <w:tcPr>
            <w:tcW w:w="1865" w:type="dxa"/>
            <w:tcBorders>
              <w:top w:val="nil"/>
              <w:left w:val="nil"/>
              <w:bottom w:val="single" w:sz="4" w:space="0" w:color="auto"/>
              <w:right w:val="single" w:sz="4" w:space="0" w:color="auto"/>
            </w:tcBorders>
            <w:shd w:val="clear" w:color="000000" w:fill="FFFFFF"/>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p>
        </w:tc>
        <w:tc>
          <w:tcPr>
            <w:tcW w:w="1617" w:type="dxa"/>
            <w:tcBorders>
              <w:top w:val="single" w:sz="4" w:space="0" w:color="auto"/>
              <w:left w:val="nil"/>
              <w:bottom w:val="single" w:sz="4" w:space="0" w:color="auto"/>
              <w:right w:val="single" w:sz="4" w:space="0" w:color="auto"/>
            </w:tcBorders>
            <w:shd w:val="clear" w:color="000000" w:fill="FFFFFF"/>
          </w:tcPr>
          <w:p w:rsidR="00792C82" w:rsidRPr="00745B9F" w:rsidRDefault="00792C82" w:rsidP="00745B9F">
            <w:pPr>
              <w:spacing w:after="0" w:line="240" w:lineRule="auto"/>
              <w:rPr>
                <w:rFonts w:ascii="Calibri" w:eastAsia="Times New Roman" w:hAnsi="Calibri" w:cs="Calibri"/>
                <w:color w:val="000000"/>
                <w:lang w:eastAsia="es-ES"/>
              </w:rPr>
            </w:pPr>
          </w:p>
        </w:tc>
        <w:tc>
          <w:tcPr>
            <w:tcW w:w="2230" w:type="dxa"/>
            <w:tcBorders>
              <w:top w:val="nil"/>
              <w:left w:val="single" w:sz="4" w:space="0" w:color="auto"/>
              <w:bottom w:val="single" w:sz="4" w:space="0" w:color="auto"/>
              <w:right w:val="single" w:sz="4" w:space="0" w:color="auto"/>
            </w:tcBorders>
            <w:shd w:val="clear" w:color="000000" w:fill="FFFFFF"/>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rsidTr="006E3F6E">
        <w:trPr>
          <w:trHeight w:val="248"/>
        </w:trPr>
        <w:tc>
          <w:tcPr>
            <w:tcW w:w="4278" w:type="dxa"/>
            <w:tcBorders>
              <w:top w:val="nil"/>
              <w:left w:val="single" w:sz="12" w:space="0" w:color="C00000"/>
              <w:bottom w:val="single" w:sz="8" w:space="0" w:color="auto"/>
              <w:right w:val="single" w:sz="12" w:space="0" w:color="C00000"/>
            </w:tcBorders>
            <w:shd w:val="clear" w:color="auto" w:fill="auto"/>
            <w:noWrap/>
            <w:vAlign w:val="center"/>
            <w:hideMark/>
          </w:tcPr>
          <w:p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TAU</w:t>
            </w:r>
          </w:p>
        </w:tc>
        <w:tc>
          <w:tcPr>
            <w:tcW w:w="1865" w:type="dxa"/>
            <w:tcBorders>
              <w:top w:val="nil"/>
              <w:left w:val="nil"/>
              <w:bottom w:val="single" w:sz="4" w:space="0" w:color="auto"/>
              <w:right w:val="single" w:sz="4" w:space="0" w:color="auto"/>
            </w:tcBorders>
            <w:shd w:val="clear" w:color="000000" w:fill="FFFFFF"/>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p>
        </w:tc>
        <w:tc>
          <w:tcPr>
            <w:tcW w:w="1617" w:type="dxa"/>
            <w:tcBorders>
              <w:top w:val="single" w:sz="4" w:space="0" w:color="auto"/>
              <w:left w:val="nil"/>
              <w:bottom w:val="single" w:sz="4" w:space="0" w:color="auto"/>
              <w:right w:val="single" w:sz="4" w:space="0" w:color="auto"/>
            </w:tcBorders>
            <w:shd w:val="clear" w:color="000000" w:fill="FFFFFF"/>
          </w:tcPr>
          <w:p w:rsidR="00792C82" w:rsidRPr="00745B9F" w:rsidRDefault="00792C82" w:rsidP="00745B9F">
            <w:pPr>
              <w:spacing w:after="0" w:line="240" w:lineRule="auto"/>
              <w:rPr>
                <w:rFonts w:ascii="Calibri" w:eastAsia="Times New Roman" w:hAnsi="Calibri" w:cs="Calibri"/>
                <w:color w:val="000000"/>
                <w:lang w:eastAsia="es-ES"/>
              </w:rPr>
            </w:pPr>
          </w:p>
        </w:tc>
        <w:tc>
          <w:tcPr>
            <w:tcW w:w="2230" w:type="dxa"/>
            <w:tcBorders>
              <w:top w:val="nil"/>
              <w:left w:val="single" w:sz="4" w:space="0" w:color="auto"/>
              <w:bottom w:val="single" w:sz="4" w:space="0" w:color="auto"/>
              <w:right w:val="single" w:sz="4" w:space="0" w:color="auto"/>
            </w:tcBorders>
            <w:shd w:val="clear" w:color="000000" w:fill="FFFFFF"/>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rsidTr="006E3F6E">
        <w:trPr>
          <w:trHeight w:val="248"/>
        </w:trPr>
        <w:tc>
          <w:tcPr>
            <w:tcW w:w="4278" w:type="dxa"/>
            <w:tcBorders>
              <w:top w:val="nil"/>
              <w:left w:val="single" w:sz="12" w:space="0" w:color="C00000"/>
              <w:bottom w:val="single" w:sz="8" w:space="0" w:color="auto"/>
              <w:right w:val="single" w:sz="12" w:space="0" w:color="C00000"/>
            </w:tcBorders>
            <w:shd w:val="clear" w:color="auto" w:fill="auto"/>
            <w:noWrap/>
            <w:vAlign w:val="center"/>
            <w:hideMark/>
          </w:tcPr>
          <w:p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MEDICUS MUNDI</w:t>
            </w:r>
          </w:p>
        </w:tc>
        <w:tc>
          <w:tcPr>
            <w:tcW w:w="1865" w:type="dxa"/>
            <w:tcBorders>
              <w:top w:val="nil"/>
              <w:left w:val="nil"/>
              <w:bottom w:val="single" w:sz="4" w:space="0" w:color="auto"/>
              <w:right w:val="single" w:sz="4" w:space="0" w:color="auto"/>
            </w:tcBorders>
            <w:shd w:val="clear" w:color="000000" w:fill="FFFFFF"/>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p>
        </w:tc>
        <w:tc>
          <w:tcPr>
            <w:tcW w:w="1617" w:type="dxa"/>
            <w:tcBorders>
              <w:top w:val="single" w:sz="4" w:space="0" w:color="auto"/>
              <w:left w:val="nil"/>
              <w:bottom w:val="single" w:sz="4" w:space="0" w:color="auto"/>
              <w:right w:val="single" w:sz="4" w:space="0" w:color="auto"/>
            </w:tcBorders>
            <w:shd w:val="clear" w:color="000000" w:fill="FFFFFF"/>
          </w:tcPr>
          <w:p w:rsidR="00792C82" w:rsidRPr="00745B9F" w:rsidRDefault="00792C82" w:rsidP="00745B9F">
            <w:pPr>
              <w:spacing w:after="0" w:line="240" w:lineRule="auto"/>
              <w:rPr>
                <w:rFonts w:ascii="Calibri" w:eastAsia="Times New Roman" w:hAnsi="Calibri" w:cs="Calibri"/>
                <w:color w:val="000000"/>
                <w:lang w:eastAsia="es-ES"/>
              </w:rPr>
            </w:pPr>
          </w:p>
        </w:tc>
        <w:tc>
          <w:tcPr>
            <w:tcW w:w="2230" w:type="dxa"/>
            <w:tcBorders>
              <w:top w:val="nil"/>
              <w:left w:val="single" w:sz="4" w:space="0" w:color="auto"/>
              <w:bottom w:val="single" w:sz="4" w:space="0" w:color="auto"/>
              <w:right w:val="single" w:sz="4" w:space="0" w:color="auto"/>
            </w:tcBorders>
            <w:shd w:val="clear" w:color="000000" w:fill="FFFFFF"/>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rsidTr="006E3F6E">
        <w:trPr>
          <w:trHeight w:val="248"/>
        </w:trPr>
        <w:tc>
          <w:tcPr>
            <w:tcW w:w="4278" w:type="dxa"/>
            <w:tcBorders>
              <w:top w:val="nil"/>
              <w:left w:val="single" w:sz="12" w:space="0" w:color="C00000"/>
              <w:bottom w:val="single" w:sz="8" w:space="0" w:color="auto"/>
              <w:right w:val="single" w:sz="12" w:space="0" w:color="C00000"/>
            </w:tcBorders>
            <w:shd w:val="clear" w:color="auto" w:fill="auto"/>
            <w:noWrap/>
            <w:vAlign w:val="center"/>
            <w:hideMark/>
          </w:tcPr>
          <w:p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MANOS UNIDAS</w:t>
            </w:r>
          </w:p>
        </w:tc>
        <w:tc>
          <w:tcPr>
            <w:tcW w:w="1865" w:type="dxa"/>
            <w:tcBorders>
              <w:top w:val="nil"/>
              <w:left w:val="nil"/>
              <w:bottom w:val="single" w:sz="4" w:space="0" w:color="auto"/>
              <w:right w:val="single" w:sz="4" w:space="0" w:color="auto"/>
            </w:tcBorders>
            <w:shd w:val="clear" w:color="000000" w:fill="FFFFFF"/>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p>
        </w:tc>
        <w:tc>
          <w:tcPr>
            <w:tcW w:w="1617" w:type="dxa"/>
            <w:tcBorders>
              <w:top w:val="single" w:sz="4" w:space="0" w:color="auto"/>
              <w:left w:val="nil"/>
              <w:bottom w:val="single" w:sz="4" w:space="0" w:color="auto"/>
              <w:right w:val="single" w:sz="4" w:space="0" w:color="auto"/>
            </w:tcBorders>
            <w:shd w:val="clear" w:color="000000" w:fill="FFFFFF"/>
          </w:tcPr>
          <w:p w:rsidR="00792C82" w:rsidRPr="00745B9F" w:rsidRDefault="00792C82" w:rsidP="00745B9F">
            <w:pPr>
              <w:spacing w:after="0" w:line="240" w:lineRule="auto"/>
              <w:rPr>
                <w:rFonts w:ascii="Calibri" w:eastAsia="Times New Roman" w:hAnsi="Calibri" w:cs="Calibri"/>
                <w:color w:val="000000"/>
                <w:lang w:eastAsia="es-ES"/>
              </w:rPr>
            </w:pPr>
          </w:p>
        </w:tc>
        <w:tc>
          <w:tcPr>
            <w:tcW w:w="2230" w:type="dxa"/>
            <w:tcBorders>
              <w:top w:val="nil"/>
              <w:left w:val="single" w:sz="4" w:space="0" w:color="auto"/>
              <w:bottom w:val="single" w:sz="4" w:space="0" w:color="auto"/>
              <w:right w:val="single" w:sz="4" w:space="0" w:color="auto"/>
            </w:tcBorders>
            <w:shd w:val="clear" w:color="000000" w:fill="FFFFFF"/>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rsidTr="006E3F6E">
        <w:trPr>
          <w:trHeight w:val="248"/>
        </w:trPr>
        <w:tc>
          <w:tcPr>
            <w:tcW w:w="4278" w:type="dxa"/>
            <w:tcBorders>
              <w:top w:val="nil"/>
              <w:left w:val="single" w:sz="12" w:space="0" w:color="C00000"/>
              <w:bottom w:val="single" w:sz="8" w:space="0" w:color="auto"/>
              <w:right w:val="single" w:sz="12" w:space="0" w:color="C00000"/>
            </w:tcBorders>
            <w:shd w:val="clear" w:color="auto" w:fill="auto"/>
            <w:noWrap/>
            <w:vAlign w:val="center"/>
            <w:hideMark/>
          </w:tcPr>
          <w:p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MADRE CORAJE</w:t>
            </w:r>
          </w:p>
        </w:tc>
        <w:tc>
          <w:tcPr>
            <w:tcW w:w="1865" w:type="dxa"/>
            <w:tcBorders>
              <w:top w:val="nil"/>
              <w:left w:val="nil"/>
              <w:bottom w:val="single" w:sz="4" w:space="0" w:color="auto"/>
              <w:right w:val="single" w:sz="4" w:space="0" w:color="auto"/>
            </w:tcBorders>
            <w:shd w:val="clear" w:color="000000" w:fill="FFFFFF"/>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p>
        </w:tc>
        <w:tc>
          <w:tcPr>
            <w:tcW w:w="1617" w:type="dxa"/>
            <w:tcBorders>
              <w:top w:val="single" w:sz="4" w:space="0" w:color="auto"/>
              <w:left w:val="nil"/>
              <w:bottom w:val="single" w:sz="4" w:space="0" w:color="auto"/>
              <w:right w:val="single" w:sz="4" w:space="0" w:color="auto"/>
            </w:tcBorders>
            <w:shd w:val="clear" w:color="000000" w:fill="FFFFFF"/>
          </w:tcPr>
          <w:p w:rsidR="00792C82" w:rsidRPr="00745B9F" w:rsidRDefault="00792C82" w:rsidP="00745B9F">
            <w:pPr>
              <w:spacing w:after="0" w:line="240" w:lineRule="auto"/>
              <w:rPr>
                <w:rFonts w:ascii="Calibri" w:eastAsia="Times New Roman" w:hAnsi="Calibri" w:cs="Calibri"/>
                <w:color w:val="000000"/>
                <w:lang w:eastAsia="es-ES"/>
              </w:rPr>
            </w:pPr>
          </w:p>
        </w:tc>
        <w:tc>
          <w:tcPr>
            <w:tcW w:w="2230" w:type="dxa"/>
            <w:tcBorders>
              <w:top w:val="nil"/>
              <w:left w:val="single" w:sz="4" w:space="0" w:color="auto"/>
              <w:bottom w:val="single" w:sz="4" w:space="0" w:color="auto"/>
              <w:right w:val="single" w:sz="4" w:space="0" w:color="auto"/>
            </w:tcBorders>
            <w:shd w:val="clear" w:color="000000" w:fill="FFFFFF"/>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rsidTr="006E3F6E">
        <w:trPr>
          <w:trHeight w:val="248"/>
        </w:trPr>
        <w:tc>
          <w:tcPr>
            <w:tcW w:w="4278" w:type="dxa"/>
            <w:tcBorders>
              <w:top w:val="nil"/>
              <w:left w:val="single" w:sz="12" w:space="0" w:color="C00000"/>
              <w:bottom w:val="single" w:sz="8" w:space="0" w:color="auto"/>
              <w:right w:val="single" w:sz="12" w:space="0" w:color="C00000"/>
            </w:tcBorders>
            <w:shd w:val="clear" w:color="auto" w:fill="auto"/>
            <w:noWrap/>
            <w:vAlign w:val="center"/>
            <w:hideMark/>
          </w:tcPr>
          <w:p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MÉDICOS DEL MUNDO</w:t>
            </w:r>
          </w:p>
        </w:tc>
        <w:tc>
          <w:tcPr>
            <w:tcW w:w="1865" w:type="dxa"/>
            <w:tcBorders>
              <w:top w:val="nil"/>
              <w:left w:val="nil"/>
              <w:bottom w:val="single" w:sz="4" w:space="0" w:color="auto"/>
              <w:right w:val="single" w:sz="4" w:space="0" w:color="auto"/>
            </w:tcBorders>
            <w:shd w:val="clear" w:color="000000" w:fill="FFFFFF"/>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p>
        </w:tc>
        <w:tc>
          <w:tcPr>
            <w:tcW w:w="1617" w:type="dxa"/>
            <w:tcBorders>
              <w:top w:val="single" w:sz="4" w:space="0" w:color="auto"/>
              <w:left w:val="nil"/>
              <w:bottom w:val="single" w:sz="4" w:space="0" w:color="auto"/>
              <w:right w:val="single" w:sz="4" w:space="0" w:color="auto"/>
            </w:tcBorders>
            <w:shd w:val="clear" w:color="000000" w:fill="FFFFFF"/>
          </w:tcPr>
          <w:p w:rsidR="00792C82" w:rsidRPr="00745B9F" w:rsidRDefault="00792C82" w:rsidP="00745B9F">
            <w:pPr>
              <w:spacing w:after="0" w:line="240" w:lineRule="auto"/>
              <w:rPr>
                <w:rFonts w:ascii="Calibri" w:eastAsia="Times New Roman" w:hAnsi="Calibri" w:cs="Calibri"/>
                <w:color w:val="000000"/>
                <w:lang w:eastAsia="es-ES"/>
              </w:rPr>
            </w:pPr>
          </w:p>
        </w:tc>
        <w:tc>
          <w:tcPr>
            <w:tcW w:w="2230" w:type="dxa"/>
            <w:tcBorders>
              <w:top w:val="nil"/>
              <w:left w:val="single" w:sz="4" w:space="0" w:color="auto"/>
              <w:bottom w:val="single" w:sz="4" w:space="0" w:color="auto"/>
              <w:right w:val="single" w:sz="4" w:space="0" w:color="auto"/>
            </w:tcBorders>
            <w:shd w:val="clear" w:color="000000" w:fill="FFFFFF"/>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p>
        </w:tc>
      </w:tr>
    </w:tbl>
    <w:p w:rsidR="008C254F" w:rsidRDefault="008C254F">
      <w:r>
        <w:rPr>
          <w:noProof/>
          <w:lang w:eastAsia="es-ES"/>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5688</wp:posOffset>
                </wp:positionV>
                <wp:extent cx="155643" cy="136187"/>
                <wp:effectExtent l="0" t="0" r="0" b="0"/>
                <wp:wrapNone/>
                <wp:docPr id="1" name="Rectángulo 1"/>
                <wp:cNvGraphicFramePr/>
                <a:graphic xmlns:a="http://schemas.openxmlformats.org/drawingml/2006/main">
                  <a:graphicData uri="http://schemas.microsoft.com/office/word/2010/wordprocessingShape">
                    <wps:wsp>
                      <wps:cNvSpPr/>
                      <wps:spPr>
                        <a:xfrm>
                          <a:off x="0" y="0"/>
                          <a:ext cx="155643" cy="136187"/>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16DE7" id="Rectángulo 1" o:spid="_x0000_s1026" style="position:absolute;margin-left:0;margin-top:.45pt;width:12.25pt;height:10.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" fillcolor="#e5b8b7 [1301]" stroked="f" strokeweight="2pt">
                <w10:wrap anchorx="margin"/>
              </v:rect>
            </w:pict>
          </mc:Fallback>
        </mc:AlternateContent>
      </w:r>
      <w:r>
        <w:tab/>
        <w:t>ACTUALMENTE OCUPAN CARGO DE JUNTA</w:t>
      </w:r>
    </w:p>
    <w:p w:rsidR="008C254F" w:rsidRDefault="008C254F">
      <w:r>
        <w:rPr>
          <w:noProof/>
          <w:lang w:eastAsia="es-ES"/>
        </w:rPr>
        <w:drawing>
          <wp:inline distT="0" distB="0" distL="0" distR="0" wp14:anchorId="0FFF32F3">
            <wp:extent cx="182880" cy="15875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pic:spPr>
                </pic:pic>
              </a:graphicData>
            </a:graphic>
          </wp:inline>
        </w:drawing>
      </w:r>
      <w:r>
        <w:tab/>
        <w:t>HAN OCUPADO CARGO DE JUNTA (A partir de aprobación turno obligatorio en estatutos.</w:t>
      </w:r>
    </w:p>
    <w:p w:rsidR="00AC3FF1" w:rsidRDefault="00AC3FF1">
      <w:r>
        <w:br w:type="page"/>
      </w:r>
    </w:p>
    <w:p w:rsidR="00720230" w:rsidRPr="00AC3FF1" w:rsidRDefault="00FD6623" w:rsidP="00FD6623">
      <w:pPr>
        <w:pBdr>
          <w:bottom w:val="single" w:sz="4" w:space="1" w:color="auto"/>
        </w:pBdr>
        <w:jc w:val="right"/>
        <w:rPr>
          <w:rFonts w:ascii="Tahoma" w:hAnsi="Tahoma" w:cs="Tahoma"/>
          <w:b/>
        </w:rPr>
      </w:pPr>
      <w:r>
        <w:rPr>
          <w:rFonts w:ascii="Tahoma" w:hAnsi="Tahoma" w:cs="Tahoma"/>
          <w:b/>
          <w:noProof/>
          <w:lang w:eastAsia="es-ES"/>
        </w:rPr>
        <w:lastRenderedPageBreak/>
        <w:drawing>
          <wp:inline distT="0" distB="0" distL="0" distR="0" wp14:anchorId="4B323D16">
            <wp:extent cx="1231265" cy="780415"/>
            <wp:effectExtent l="0" t="0" r="6985" b="63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1265" cy="780415"/>
                    </a:xfrm>
                    <a:prstGeom prst="rect">
                      <a:avLst/>
                    </a:prstGeom>
                    <a:noFill/>
                  </pic:spPr>
                </pic:pic>
              </a:graphicData>
            </a:graphic>
          </wp:inline>
        </w:drawing>
      </w:r>
      <w:r>
        <w:rPr>
          <w:rFonts w:ascii="Tahoma" w:hAnsi="Tahoma" w:cs="Tahoma"/>
          <w:b/>
        </w:rPr>
        <w:t xml:space="preserve">     </w:t>
      </w:r>
      <w:r w:rsidR="00720230" w:rsidRPr="00720230">
        <w:rPr>
          <w:rFonts w:ascii="Tahoma" w:hAnsi="Tahoma" w:cs="Tahoma"/>
          <w:b/>
        </w:rPr>
        <w:t xml:space="preserve">NOTIFICACIÓN FECHA ENTRADA EN JUNTA POR TURNO OBLIGATORIO </w:t>
      </w:r>
      <w:r w:rsidR="00720230" w:rsidRPr="00AC3FF1">
        <w:rPr>
          <w:rFonts w:ascii="Tahoma" w:hAnsi="Tahoma" w:cs="Tahoma"/>
          <w:b/>
        </w:rPr>
        <w:t xml:space="preserve">LISTA ONGD </w:t>
      </w:r>
      <w:r w:rsidR="00720230">
        <w:rPr>
          <w:rFonts w:ascii="Tahoma" w:hAnsi="Tahoma" w:cs="Tahoma"/>
          <w:b/>
        </w:rPr>
        <w:t>SIN</w:t>
      </w:r>
      <w:r w:rsidR="00720230" w:rsidRPr="00AC3FF1">
        <w:rPr>
          <w:rFonts w:ascii="Tahoma" w:hAnsi="Tahoma" w:cs="Tahoma"/>
          <w:b/>
        </w:rPr>
        <w:t xml:space="preserve"> EXPERIENCIA EN JUNTA</w:t>
      </w:r>
    </w:p>
    <w:p w:rsidR="00AC3FF1" w:rsidRPr="00AC3FF1" w:rsidRDefault="00AC3FF1" w:rsidP="008C254F">
      <w:pPr>
        <w:spacing w:after="120"/>
        <w:rPr>
          <w:rFonts w:ascii="Tahoma" w:hAnsi="Tahoma" w:cs="Tahoma"/>
          <w:b/>
        </w:rPr>
      </w:pPr>
      <w:r w:rsidRPr="00AC3FF1">
        <w:rPr>
          <w:rFonts w:ascii="Tahoma" w:hAnsi="Tahoma" w:cs="Tahoma"/>
        </w:rPr>
        <w:t>Fecha prevista de vacantes en Junta</w:t>
      </w:r>
      <w:r w:rsidRPr="00AC3FF1">
        <w:rPr>
          <w:rFonts w:ascii="Tahoma" w:hAnsi="Tahoma" w:cs="Tahoma"/>
          <w:b/>
        </w:rPr>
        <w:t xml:space="preserve">: </w:t>
      </w:r>
      <w:proofErr w:type="gramStart"/>
      <w:r w:rsidR="00ED41E8">
        <w:rPr>
          <w:rFonts w:ascii="Tahoma" w:hAnsi="Tahoma" w:cs="Tahoma"/>
          <w:b/>
        </w:rPr>
        <w:t>Noviembre</w:t>
      </w:r>
      <w:proofErr w:type="gramEnd"/>
      <w:r w:rsidR="001E0B61">
        <w:rPr>
          <w:rFonts w:ascii="Tahoma" w:hAnsi="Tahoma" w:cs="Tahoma"/>
          <w:b/>
        </w:rPr>
        <w:t xml:space="preserve"> </w:t>
      </w:r>
      <w:r w:rsidRPr="00AC3FF1">
        <w:rPr>
          <w:rFonts w:ascii="Tahoma" w:hAnsi="Tahoma" w:cs="Tahoma"/>
          <w:b/>
        </w:rPr>
        <w:t>20</w:t>
      </w:r>
      <w:r w:rsidR="001E0B61">
        <w:rPr>
          <w:rFonts w:ascii="Tahoma" w:hAnsi="Tahoma" w:cs="Tahoma"/>
          <w:b/>
        </w:rPr>
        <w:t>2</w:t>
      </w:r>
      <w:r w:rsidR="00396CCD">
        <w:rPr>
          <w:rFonts w:ascii="Tahoma" w:hAnsi="Tahoma" w:cs="Tahoma"/>
          <w:b/>
        </w:rPr>
        <w:t>1</w:t>
      </w:r>
    </w:p>
    <w:p w:rsidR="00AC3FF1" w:rsidRPr="00AC3FF1" w:rsidRDefault="00AC3FF1" w:rsidP="008C254F">
      <w:pPr>
        <w:spacing w:after="120"/>
        <w:rPr>
          <w:rFonts w:ascii="Tahoma" w:hAnsi="Tahoma" w:cs="Tahoma"/>
          <w:b/>
        </w:rPr>
      </w:pPr>
      <w:r w:rsidRPr="00AC3FF1">
        <w:rPr>
          <w:rFonts w:ascii="Tahoma" w:hAnsi="Tahoma" w:cs="Tahoma"/>
        </w:rPr>
        <w:t>ONGD que debe incorporarse (si no hay candidaturas voluntarias):</w:t>
      </w:r>
      <w:r w:rsidRPr="00AC3FF1">
        <w:rPr>
          <w:rFonts w:ascii="Tahoma" w:hAnsi="Tahoma" w:cs="Tahoma"/>
          <w:b/>
        </w:rPr>
        <w:t xml:space="preserve"> </w:t>
      </w:r>
      <w:r w:rsidR="00ED41E8">
        <w:rPr>
          <w:rFonts w:ascii="Tahoma" w:hAnsi="Tahoma" w:cs="Tahoma"/>
          <w:b/>
        </w:rPr>
        <w:t>ACCIÓN VERAPAZ NAVARRA</w:t>
      </w:r>
      <w:r w:rsidR="002D5D9B">
        <w:rPr>
          <w:rFonts w:ascii="Tahoma" w:hAnsi="Tahoma" w:cs="Tahoma"/>
          <w:b/>
        </w:rPr>
        <w:t>, JÓVENES Y DESARROLLO, SERCADE</w:t>
      </w:r>
    </w:p>
    <w:tbl>
      <w:tblPr>
        <w:tblW w:w="10774" w:type="dxa"/>
        <w:tblInd w:w="-923" w:type="dxa"/>
        <w:tblCellMar>
          <w:left w:w="70" w:type="dxa"/>
          <w:right w:w="70" w:type="dxa"/>
        </w:tblCellMar>
        <w:tblLook w:val="04A0" w:firstRow="1" w:lastRow="0" w:firstColumn="1" w:lastColumn="0" w:noHBand="0" w:noVBand="1"/>
      </w:tblPr>
      <w:tblGrid>
        <w:gridCol w:w="5224"/>
        <w:gridCol w:w="1985"/>
        <w:gridCol w:w="1864"/>
        <w:gridCol w:w="1701"/>
      </w:tblGrid>
      <w:tr w:rsidR="00792C82" w:rsidRPr="00AC3FF1" w:rsidTr="00792C82">
        <w:trPr>
          <w:trHeight w:val="288"/>
        </w:trPr>
        <w:tc>
          <w:tcPr>
            <w:tcW w:w="5224" w:type="dxa"/>
            <w:tcBorders>
              <w:top w:val="single" w:sz="12" w:space="0" w:color="C00000"/>
              <w:left w:val="single" w:sz="12" w:space="0" w:color="C00000"/>
              <w:bottom w:val="single" w:sz="12" w:space="0" w:color="C00000"/>
              <w:right w:val="single" w:sz="12" w:space="0" w:color="C00000"/>
            </w:tcBorders>
            <w:shd w:val="clear" w:color="000000" w:fill="BFBFBF"/>
            <w:noWrap/>
            <w:vAlign w:val="bottom"/>
            <w:hideMark/>
          </w:tcPr>
          <w:p w:rsidR="00792C82" w:rsidRPr="00AC3FF1" w:rsidRDefault="00792C82" w:rsidP="00AC3FF1">
            <w:pPr>
              <w:spacing w:after="0" w:line="240" w:lineRule="auto"/>
              <w:rPr>
                <w:rFonts w:ascii="Calibri" w:eastAsia="Times New Roman" w:hAnsi="Calibri" w:cs="Calibri"/>
                <w:b/>
                <w:bCs/>
                <w:color w:val="000000"/>
                <w:lang w:eastAsia="es-ES"/>
              </w:rPr>
            </w:pPr>
            <w:r w:rsidRPr="00AC3FF1">
              <w:rPr>
                <w:rFonts w:ascii="Calibri" w:eastAsia="Times New Roman" w:hAnsi="Calibri" w:cs="Calibri"/>
                <w:b/>
                <w:bCs/>
                <w:color w:val="000000"/>
                <w:lang w:eastAsia="es-ES"/>
              </w:rPr>
              <w:t>ONGD</w:t>
            </w:r>
          </w:p>
        </w:tc>
        <w:tc>
          <w:tcPr>
            <w:tcW w:w="1985" w:type="dxa"/>
            <w:tcBorders>
              <w:top w:val="single" w:sz="12" w:space="0" w:color="C00000"/>
              <w:left w:val="nil"/>
              <w:bottom w:val="single" w:sz="12" w:space="0" w:color="C00000"/>
              <w:right w:val="single" w:sz="12" w:space="0" w:color="C00000"/>
            </w:tcBorders>
            <w:shd w:val="clear" w:color="000000" w:fill="BFBFBF"/>
            <w:noWrap/>
            <w:vAlign w:val="bottom"/>
            <w:hideMark/>
          </w:tcPr>
          <w:p w:rsidR="00792C82" w:rsidRPr="00AC3FF1" w:rsidRDefault="00792C82" w:rsidP="00AC3FF1">
            <w:pPr>
              <w:spacing w:after="0" w:line="240" w:lineRule="auto"/>
              <w:rPr>
                <w:rFonts w:ascii="Calibri" w:eastAsia="Times New Roman" w:hAnsi="Calibri" w:cs="Calibri"/>
                <w:b/>
                <w:bCs/>
                <w:color w:val="000000"/>
                <w:lang w:eastAsia="es-ES"/>
              </w:rPr>
            </w:pPr>
            <w:r w:rsidRPr="00AC3FF1">
              <w:rPr>
                <w:rFonts w:ascii="Calibri" w:eastAsia="Times New Roman" w:hAnsi="Calibri" w:cs="Calibri"/>
                <w:b/>
                <w:bCs/>
                <w:color w:val="000000"/>
                <w:lang w:eastAsia="es-ES"/>
              </w:rPr>
              <w:t>FECHA ENTRADA</w:t>
            </w:r>
          </w:p>
        </w:tc>
        <w:tc>
          <w:tcPr>
            <w:tcW w:w="1864" w:type="dxa"/>
            <w:tcBorders>
              <w:top w:val="single" w:sz="12" w:space="0" w:color="C00000"/>
              <w:left w:val="nil"/>
              <w:bottom w:val="single" w:sz="12" w:space="0" w:color="C00000"/>
              <w:right w:val="single" w:sz="12" w:space="0" w:color="C00000"/>
            </w:tcBorders>
            <w:shd w:val="clear" w:color="000000" w:fill="BFBFBF"/>
          </w:tcPr>
          <w:p w:rsidR="00792C82" w:rsidRPr="00AC3FF1" w:rsidRDefault="00792C82" w:rsidP="00AC3FF1">
            <w:pPr>
              <w:spacing w:after="0" w:line="240" w:lineRule="auto"/>
              <w:rPr>
                <w:rFonts w:ascii="Calibri" w:eastAsia="Times New Roman" w:hAnsi="Calibri" w:cs="Calibri"/>
                <w:b/>
                <w:bCs/>
                <w:color w:val="000000"/>
                <w:lang w:eastAsia="es-ES"/>
              </w:rPr>
            </w:pPr>
            <w:r>
              <w:rPr>
                <w:rFonts w:ascii="Calibri" w:eastAsia="Times New Roman" w:hAnsi="Calibri" w:cs="Calibri"/>
                <w:b/>
                <w:bCs/>
                <w:color w:val="000000"/>
                <w:lang w:eastAsia="es-ES"/>
              </w:rPr>
              <w:t>APLAZAMIENTO HASTA</w:t>
            </w:r>
          </w:p>
        </w:tc>
        <w:tc>
          <w:tcPr>
            <w:tcW w:w="1701" w:type="dxa"/>
            <w:tcBorders>
              <w:top w:val="single" w:sz="12" w:space="0" w:color="C00000"/>
              <w:left w:val="single" w:sz="12" w:space="0" w:color="C00000"/>
              <w:bottom w:val="single" w:sz="12" w:space="0" w:color="C00000"/>
              <w:right w:val="single" w:sz="12" w:space="0" w:color="C00000"/>
            </w:tcBorders>
            <w:shd w:val="clear" w:color="000000" w:fill="BFBFBF"/>
            <w:noWrap/>
            <w:vAlign w:val="bottom"/>
            <w:hideMark/>
          </w:tcPr>
          <w:p w:rsidR="00792C82" w:rsidRPr="00AC3FF1" w:rsidRDefault="00792C82" w:rsidP="00AC3FF1">
            <w:pPr>
              <w:spacing w:after="0" w:line="240" w:lineRule="auto"/>
              <w:rPr>
                <w:rFonts w:ascii="Calibri" w:eastAsia="Times New Roman" w:hAnsi="Calibri" w:cs="Calibri"/>
                <w:b/>
                <w:bCs/>
                <w:color w:val="000000"/>
                <w:lang w:eastAsia="es-ES"/>
              </w:rPr>
            </w:pPr>
            <w:r w:rsidRPr="00AC3FF1">
              <w:rPr>
                <w:rFonts w:ascii="Calibri" w:eastAsia="Times New Roman" w:hAnsi="Calibri" w:cs="Calibri"/>
                <w:b/>
                <w:bCs/>
                <w:color w:val="000000"/>
                <w:lang w:eastAsia="es-ES"/>
              </w:rPr>
              <w:t>FECHA SALIDA</w:t>
            </w:r>
          </w:p>
        </w:tc>
      </w:tr>
      <w:tr w:rsidR="002D5D9B" w:rsidRPr="00AC3FF1" w:rsidTr="002D5D9B">
        <w:trPr>
          <w:trHeight w:val="288"/>
        </w:trPr>
        <w:tc>
          <w:tcPr>
            <w:tcW w:w="5224" w:type="dxa"/>
            <w:tcBorders>
              <w:top w:val="nil"/>
              <w:left w:val="single" w:sz="12" w:space="0" w:color="C00000"/>
              <w:bottom w:val="single" w:sz="8" w:space="0" w:color="auto"/>
              <w:right w:val="single" w:sz="12" w:space="0" w:color="C00000"/>
            </w:tcBorders>
            <w:shd w:val="clear" w:color="auto" w:fill="C6E0B4"/>
            <w:noWrap/>
            <w:vAlign w:val="center"/>
          </w:tcPr>
          <w:p w:rsidR="002D5D9B" w:rsidRPr="00AC3FF1" w:rsidRDefault="002D5D9B" w:rsidP="00886FA7">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FABRE</w:t>
            </w:r>
          </w:p>
        </w:tc>
        <w:tc>
          <w:tcPr>
            <w:tcW w:w="1985" w:type="dxa"/>
            <w:tcBorders>
              <w:top w:val="nil"/>
              <w:left w:val="nil"/>
              <w:bottom w:val="single" w:sz="4" w:space="0" w:color="auto"/>
              <w:right w:val="single" w:sz="4" w:space="0" w:color="auto"/>
            </w:tcBorders>
            <w:shd w:val="clear" w:color="auto" w:fill="C6E0B4"/>
            <w:noWrap/>
            <w:vAlign w:val="bottom"/>
          </w:tcPr>
          <w:p w:rsidR="002D5D9B" w:rsidRPr="00AC3FF1" w:rsidRDefault="002D5D9B" w:rsidP="00886FA7">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AG</w:t>
            </w:r>
            <w:r>
              <w:rPr>
                <w:rFonts w:ascii="Calibri" w:eastAsia="Times New Roman" w:hAnsi="Calibri" w:cs="Calibri"/>
                <w:color w:val="000000"/>
                <w:lang w:eastAsia="es-ES"/>
              </w:rPr>
              <w:t>O</w:t>
            </w:r>
            <w:r w:rsidRPr="00AC3FF1">
              <w:rPr>
                <w:rFonts w:ascii="Calibri" w:eastAsia="Times New Roman" w:hAnsi="Calibri" w:cs="Calibri"/>
                <w:color w:val="000000"/>
                <w:lang w:eastAsia="es-ES"/>
              </w:rPr>
              <w:t xml:space="preserve"> 2</w:t>
            </w:r>
            <w:r>
              <w:rPr>
                <w:rFonts w:ascii="Calibri" w:eastAsia="Times New Roman" w:hAnsi="Calibri" w:cs="Calibri"/>
                <w:color w:val="000000"/>
                <w:lang w:eastAsia="es-ES"/>
              </w:rPr>
              <w:t>5</w:t>
            </w:r>
            <w:r w:rsidRPr="00AC3FF1">
              <w:rPr>
                <w:rFonts w:ascii="Calibri" w:eastAsia="Times New Roman" w:hAnsi="Calibri" w:cs="Calibri"/>
                <w:color w:val="000000"/>
                <w:lang w:eastAsia="es-ES"/>
              </w:rPr>
              <w:t>-06-20</w:t>
            </w:r>
            <w:r>
              <w:rPr>
                <w:rFonts w:ascii="Calibri" w:eastAsia="Times New Roman" w:hAnsi="Calibri" w:cs="Calibri"/>
                <w:color w:val="000000"/>
                <w:lang w:eastAsia="es-ES"/>
              </w:rPr>
              <w:t>20 1R</w:t>
            </w:r>
          </w:p>
        </w:tc>
        <w:tc>
          <w:tcPr>
            <w:tcW w:w="1864" w:type="dxa"/>
            <w:tcBorders>
              <w:top w:val="nil"/>
              <w:left w:val="nil"/>
              <w:bottom w:val="single" w:sz="4" w:space="0" w:color="auto"/>
              <w:right w:val="single" w:sz="4" w:space="0" w:color="auto"/>
            </w:tcBorders>
            <w:shd w:val="clear" w:color="auto" w:fill="C6E0B4"/>
          </w:tcPr>
          <w:p w:rsidR="002D5D9B" w:rsidRPr="00AC3FF1" w:rsidRDefault="002D5D9B" w:rsidP="00886FA7">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C6E0B4"/>
            <w:noWrap/>
            <w:vAlign w:val="bottom"/>
          </w:tcPr>
          <w:p w:rsidR="002D5D9B" w:rsidRPr="00AC3FF1" w:rsidRDefault="00845444" w:rsidP="00886FA7">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2020 noviembre</w:t>
            </w:r>
          </w:p>
        </w:tc>
      </w:tr>
      <w:tr w:rsidR="002D5D9B" w:rsidRPr="00AC3FF1" w:rsidTr="002D5D9B">
        <w:trPr>
          <w:trHeight w:val="288"/>
        </w:trPr>
        <w:tc>
          <w:tcPr>
            <w:tcW w:w="5224" w:type="dxa"/>
            <w:tcBorders>
              <w:top w:val="nil"/>
              <w:left w:val="single" w:sz="12" w:space="0" w:color="C00000"/>
              <w:bottom w:val="single" w:sz="8" w:space="0" w:color="auto"/>
              <w:right w:val="single" w:sz="12" w:space="0" w:color="C00000"/>
            </w:tcBorders>
            <w:shd w:val="clear" w:color="auto" w:fill="C6E0B4"/>
            <w:noWrap/>
            <w:vAlign w:val="center"/>
          </w:tcPr>
          <w:p w:rsidR="002D5D9B" w:rsidRPr="00AC3FF1" w:rsidRDefault="002D5D9B" w:rsidP="00886FA7">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RODE</w:t>
            </w:r>
          </w:p>
        </w:tc>
        <w:tc>
          <w:tcPr>
            <w:tcW w:w="1985" w:type="dxa"/>
            <w:tcBorders>
              <w:top w:val="nil"/>
              <w:left w:val="nil"/>
              <w:bottom w:val="single" w:sz="4" w:space="0" w:color="auto"/>
              <w:right w:val="single" w:sz="4" w:space="0" w:color="auto"/>
            </w:tcBorders>
            <w:shd w:val="clear" w:color="auto" w:fill="C6E0B4"/>
            <w:noWrap/>
            <w:vAlign w:val="bottom"/>
          </w:tcPr>
          <w:p w:rsidR="002D5D9B" w:rsidRPr="00AC3FF1" w:rsidRDefault="002D5D9B" w:rsidP="00886FA7">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AGE 23-11-2018</w:t>
            </w:r>
          </w:p>
        </w:tc>
        <w:tc>
          <w:tcPr>
            <w:tcW w:w="1864" w:type="dxa"/>
            <w:tcBorders>
              <w:top w:val="nil"/>
              <w:left w:val="nil"/>
              <w:bottom w:val="single" w:sz="4" w:space="0" w:color="auto"/>
              <w:right w:val="single" w:sz="4" w:space="0" w:color="auto"/>
            </w:tcBorders>
            <w:shd w:val="clear" w:color="auto" w:fill="C6E0B4"/>
          </w:tcPr>
          <w:p w:rsidR="002D5D9B" w:rsidRPr="00AC3FF1" w:rsidRDefault="002D5D9B" w:rsidP="00886FA7">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C6E0B4"/>
            <w:noWrap/>
            <w:vAlign w:val="bottom"/>
          </w:tcPr>
          <w:p w:rsidR="002D5D9B" w:rsidRPr="00AC3FF1" w:rsidRDefault="002D5D9B" w:rsidP="00886FA7">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2020 noviembre</w:t>
            </w:r>
          </w:p>
        </w:tc>
      </w:tr>
      <w:tr w:rsidR="002D5D9B" w:rsidRPr="00AC3FF1" w:rsidTr="002D5D9B">
        <w:trPr>
          <w:trHeight w:val="288"/>
        </w:trPr>
        <w:tc>
          <w:tcPr>
            <w:tcW w:w="5224" w:type="dxa"/>
            <w:tcBorders>
              <w:top w:val="nil"/>
              <w:left w:val="single" w:sz="12" w:space="0" w:color="C00000"/>
              <w:bottom w:val="single" w:sz="8" w:space="0" w:color="auto"/>
              <w:right w:val="single" w:sz="12" w:space="0" w:color="C00000"/>
            </w:tcBorders>
            <w:shd w:val="clear" w:color="auto" w:fill="C6E0B4"/>
            <w:noWrap/>
            <w:vAlign w:val="center"/>
          </w:tcPr>
          <w:p w:rsidR="002D5D9B" w:rsidRPr="00AC3FF1" w:rsidRDefault="002D5D9B" w:rsidP="00886FA7">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INSTITUTO VIDA Y PAZ-VITA ET PAX</w:t>
            </w:r>
          </w:p>
        </w:tc>
        <w:tc>
          <w:tcPr>
            <w:tcW w:w="1985" w:type="dxa"/>
            <w:tcBorders>
              <w:top w:val="nil"/>
              <w:left w:val="nil"/>
              <w:bottom w:val="single" w:sz="4" w:space="0" w:color="auto"/>
              <w:right w:val="single" w:sz="4" w:space="0" w:color="auto"/>
            </w:tcBorders>
            <w:shd w:val="clear" w:color="auto" w:fill="C6E0B4"/>
            <w:noWrap/>
            <w:vAlign w:val="bottom"/>
          </w:tcPr>
          <w:p w:rsidR="002D5D9B" w:rsidRPr="00AC3FF1" w:rsidRDefault="002D5D9B" w:rsidP="00886FA7">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AGE 23-11-2018</w:t>
            </w:r>
          </w:p>
        </w:tc>
        <w:tc>
          <w:tcPr>
            <w:tcW w:w="1864" w:type="dxa"/>
            <w:tcBorders>
              <w:top w:val="nil"/>
              <w:left w:val="nil"/>
              <w:bottom w:val="single" w:sz="4" w:space="0" w:color="auto"/>
              <w:right w:val="single" w:sz="4" w:space="0" w:color="auto"/>
            </w:tcBorders>
            <w:shd w:val="clear" w:color="auto" w:fill="C6E0B4"/>
          </w:tcPr>
          <w:p w:rsidR="002D5D9B" w:rsidRPr="00AC3FF1" w:rsidRDefault="002D5D9B" w:rsidP="00886FA7">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C6E0B4"/>
            <w:noWrap/>
            <w:vAlign w:val="bottom"/>
          </w:tcPr>
          <w:p w:rsidR="002D5D9B" w:rsidRPr="00AC3FF1" w:rsidRDefault="002D5D9B" w:rsidP="00886FA7">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2020 noviembre</w:t>
            </w:r>
          </w:p>
        </w:tc>
      </w:tr>
      <w:tr w:rsidR="00792C82" w:rsidRPr="00AC3FF1" w:rsidTr="00396CCD">
        <w:trPr>
          <w:trHeight w:val="288"/>
        </w:trPr>
        <w:tc>
          <w:tcPr>
            <w:tcW w:w="5224" w:type="dxa"/>
            <w:tcBorders>
              <w:top w:val="nil"/>
              <w:left w:val="single" w:sz="12" w:space="0" w:color="C00000"/>
              <w:bottom w:val="single" w:sz="8" w:space="0" w:color="auto"/>
              <w:right w:val="single" w:sz="12" w:space="0" w:color="C00000"/>
            </w:tcBorders>
            <w:shd w:val="clear" w:color="auto" w:fill="E5B8B7" w:themeFill="accent2" w:themeFillTint="66"/>
            <w:noWrap/>
            <w:vAlign w:val="center"/>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PUEBLOS HERMANOS</w:t>
            </w:r>
          </w:p>
        </w:tc>
        <w:tc>
          <w:tcPr>
            <w:tcW w:w="1985" w:type="dxa"/>
            <w:tcBorders>
              <w:top w:val="nil"/>
              <w:left w:val="nil"/>
              <w:bottom w:val="single" w:sz="4" w:space="0" w:color="auto"/>
              <w:right w:val="single" w:sz="4" w:space="0" w:color="auto"/>
            </w:tcBorders>
            <w:shd w:val="clear" w:color="auto" w:fill="E5B8B7" w:themeFill="accent2" w:themeFillTint="66"/>
            <w:noWrap/>
            <w:vAlign w:val="bottom"/>
            <w:hideMark/>
          </w:tcPr>
          <w:p w:rsidR="00792C82" w:rsidRPr="00AC3FF1" w:rsidRDefault="00792C82" w:rsidP="00AC3FF1">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AGE 19-11-2019</w:t>
            </w:r>
          </w:p>
        </w:tc>
        <w:tc>
          <w:tcPr>
            <w:tcW w:w="1864" w:type="dxa"/>
            <w:tcBorders>
              <w:top w:val="nil"/>
              <w:left w:val="nil"/>
              <w:bottom w:val="single" w:sz="4" w:space="0" w:color="auto"/>
              <w:right w:val="single" w:sz="4" w:space="0" w:color="auto"/>
            </w:tcBorders>
            <w:shd w:val="clear" w:color="auto" w:fill="FFFFFF" w:themeFill="background1"/>
          </w:tcPr>
          <w:p w:rsidR="00792C82" w:rsidRPr="00AC3FF1" w:rsidRDefault="00792C82" w:rsidP="00ED41E8">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792C82" w:rsidRPr="00AC3FF1" w:rsidRDefault="00792C82" w:rsidP="00ED41E8">
            <w:pPr>
              <w:spacing w:after="0" w:line="240" w:lineRule="auto"/>
              <w:rPr>
                <w:rFonts w:ascii="Calibri" w:eastAsia="Times New Roman" w:hAnsi="Calibri" w:cs="Calibri"/>
                <w:color w:val="000000"/>
                <w:lang w:eastAsia="es-ES"/>
              </w:rPr>
            </w:pPr>
          </w:p>
        </w:tc>
      </w:tr>
      <w:tr w:rsidR="00792C82" w:rsidRPr="00AC3FF1" w:rsidTr="0096129D">
        <w:trPr>
          <w:trHeight w:val="278"/>
        </w:trPr>
        <w:tc>
          <w:tcPr>
            <w:tcW w:w="5224" w:type="dxa"/>
            <w:tcBorders>
              <w:top w:val="nil"/>
              <w:left w:val="single" w:sz="12" w:space="0" w:color="C00000"/>
              <w:bottom w:val="single" w:sz="8" w:space="0" w:color="auto"/>
              <w:right w:val="single" w:sz="12" w:space="0" w:color="C00000"/>
            </w:tcBorders>
            <w:shd w:val="clear" w:color="auto" w:fill="E5B8B7" w:themeFill="accent2" w:themeFillTint="66"/>
            <w:noWrap/>
            <w:vAlign w:val="center"/>
          </w:tcPr>
          <w:p w:rsidR="00792C82" w:rsidRPr="00AC3FF1" w:rsidRDefault="007438D7" w:rsidP="00886FA7">
            <w:pPr>
              <w:spacing w:after="0" w:line="240" w:lineRule="auto"/>
              <w:rPr>
                <w:rFonts w:ascii="Calibri" w:eastAsia="Times New Roman" w:hAnsi="Calibri" w:cs="Calibri"/>
                <w:color w:val="000000"/>
                <w:lang w:eastAsia="es-ES"/>
              </w:rPr>
            </w:pPr>
            <w:r w:rsidRPr="007438D7">
              <w:rPr>
                <w:rFonts w:ascii="Calibri" w:eastAsia="Times New Roman" w:hAnsi="Calibri" w:cs="Calibri"/>
                <w:color w:val="000000"/>
                <w:lang w:eastAsia="es-ES"/>
              </w:rPr>
              <w:t>FISC COMPAÑÍA DE MARÍA</w:t>
            </w:r>
          </w:p>
        </w:tc>
        <w:tc>
          <w:tcPr>
            <w:tcW w:w="1985" w:type="dxa"/>
            <w:tcBorders>
              <w:top w:val="nil"/>
              <w:left w:val="nil"/>
              <w:bottom w:val="single" w:sz="4" w:space="0" w:color="auto"/>
              <w:right w:val="single" w:sz="4" w:space="0" w:color="auto"/>
            </w:tcBorders>
            <w:shd w:val="clear" w:color="auto" w:fill="E5B8B7" w:themeFill="accent2" w:themeFillTint="66"/>
            <w:noWrap/>
            <w:vAlign w:val="bottom"/>
          </w:tcPr>
          <w:p w:rsidR="00792C82" w:rsidRPr="00AC3FF1" w:rsidRDefault="00792C82" w:rsidP="00886FA7">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AGE 26-11-2020</w:t>
            </w:r>
          </w:p>
        </w:tc>
        <w:tc>
          <w:tcPr>
            <w:tcW w:w="1864" w:type="dxa"/>
            <w:tcBorders>
              <w:top w:val="nil"/>
              <w:left w:val="nil"/>
              <w:bottom w:val="single" w:sz="4" w:space="0" w:color="auto"/>
              <w:right w:val="single" w:sz="4" w:space="0" w:color="auto"/>
            </w:tcBorders>
          </w:tcPr>
          <w:p w:rsidR="00792C82" w:rsidRPr="00AC3FF1" w:rsidRDefault="00792C82" w:rsidP="00886FA7">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auto"/>
            <w:noWrap/>
            <w:vAlign w:val="bottom"/>
          </w:tcPr>
          <w:p w:rsidR="00792C82" w:rsidRPr="00AC3FF1" w:rsidRDefault="00792C82" w:rsidP="00886FA7">
            <w:pPr>
              <w:spacing w:after="0" w:line="240" w:lineRule="auto"/>
              <w:rPr>
                <w:rFonts w:ascii="Calibri" w:eastAsia="Times New Roman" w:hAnsi="Calibri" w:cs="Calibri"/>
                <w:color w:val="000000"/>
                <w:lang w:eastAsia="es-ES"/>
              </w:rPr>
            </w:pPr>
          </w:p>
        </w:tc>
      </w:tr>
      <w:tr w:rsidR="00792C82" w:rsidRPr="00AC3FF1" w:rsidTr="0096129D">
        <w:trPr>
          <w:trHeight w:val="278"/>
        </w:trPr>
        <w:tc>
          <w:tcPr>
            <w:tcW w:w="5224" w:type="dxa"/>
            <w:tcBorders>
              <w:top w:val="nil"/>
              <w:left w:val="single" w:sz="12" w:space="0" w:color="C00000"/>
              <w:bottom w:val="single" w:sz="8" w:space="0" w:color="auto"/>
              <w:right w:val="single" w:sz="12" w:space="0" w:color="C00000"/>
            </w:tcBorders>
            <w:shd w:val="clear" w:color="auto" w:fill="E5B8B7" w:themeFill="accent2" w:themeFillTint="66"/>
            <w:noWrap/>
            <w:vAlign w:val="center"/>
          </w:tcPr>
          <w:p w:rsidR="00792C82" w:rsidRPr="00AC3FF1" w:rsidRDefault="007438D7" w:rsidP="00886FA7">
            <w:pPr>
              <w:spacing w:after="0" w:line="240" w:lineRule="auto"/>
              <w:rPr>
                <w:rFonts w:ascii="Calibri" w:eastAsia="Times New Roman" w:hAnsi="Calibri" w:cs="Calibri"/>
                <w:color w:val="000000"/>
                <w:lang w:eastAsia="es-ES"/>
              </w:rPr>
            </w:pPr>
            <w:r w:rsidRPr="007438D7">
              <w:rPr>
                <w:rFonts w:ascii="Calibri" w:eastAsia="Times New Roman" w:hAnsi="Calibri" w:cs="Calibri"/>
                <w:color w:val="000000"/>
                <w:lang w:eastAsia="es-ES"/>
              </w:rPr>
              <w:t>INFANCIA SF</w:t>
            </w:r>
          </w:p>
        </w:tc>
        <w:tc>
          <w:tcPr>
            <w:tcW w:w="1985" w:type="dxa"/>
            <w:tcBorders>
              <w:top w:val="nil"/>
              <w:left w:val="nil"/>
              <w:bottom w:val="single" w:sz="4" w:space="0" w:color="auto"/>
              <w:right w:val="single" w:sz="4" w:space="0" w:color="auto"/>
            </w:tcBorders>
            <w:shd w:val="clear" w:color="auto" w:fill="E5B8B7" w:themeFill="accent2" w:themeFillTint="66"/>
            <w:noWrap/>
            <w:vAlign w:val="bottom"/>
          </w:tcPr>
          <w:p w:rsidR="00792C82" w:rsidRPr="00AC3FF1" w:rsidRDefault="005D3B02" w:rsidP="00886FA7">
            <w:pPr>
              <w:spacing w:after="0" w:line="240" w:lineRule="auto"/>
              <w:rPr>
                <w:rFonts w:ascii="Calibri" w:eastAsia="Times New Roman" w:hAnsi="Calibri" w:cs="Calibri"/>
                <w:b/>
                <w:color w:val="000000"/>
                <w:lang w:eastAsia="es-ES"/>
              </w:rPr>
            </w:pPr>
            <w:r>
              <w:rPr>
                <w:rFonts w:ascii="Calibri" w:eastAsia="Times New Roman" w:hAnsi="Calibri" w:cs="Calibri"/>
                <w:color w:val="000000"/>
                <w:lang w:eastAsia="es-ES"/>
              </w:rPr>
              <w:t>AGE 26-11-2020</w:t>
            </w:r>
          </w:p>
        </w:tc>
        <w:tc>
          <w:tcPr>
            <w:tcW w:w="1864" w:type="dxa"/>
            <w:tcBorders>
              <w:top w:val="nil"/>
              <w:left w:val="nil"/>
              <w:bottom w:val="single" w:sz="4" w:space="0" w:color="auto"/>
              <w:right w:val="single" w:sz="4" w:space="0" w:color="auto"/>
            </w:tcBorders>
          </w:tcPr>
          <w:p w:rsidR="00792C82" w:rsidRPr="00AC3FF1" w:rsidRDefault="00792C82" w:rsidP="00886FA7">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auto"/>
            <w:noWrap/>
            <w:vAlign w:val="bottom"/>
          </w:tcPr>
          <w:p w:rsidR="00792C82" w:rsidRPr="00AC3FF1" w:rsidRDefault="00792C82" w:rsidP="00886FA7">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2D5D9B" w:rsidRPr="00AC3FF1" w:rsidTr="002D5D9B">
        <w:trPr>
          <w:trHeight w:val="278"/>
        </w:trPr>
        <w:tc>
          <w:tcPr>
            <w:tcW w:w="5224" w:type="dxa"/>
            <w:tcBorders>
              <w:top w:val="nil"/>
              <w:left w:val="single" w:sz="12" w:space="0" w:color="C00000"/>
              <w:bottom w:val="single" w:sz="8" w:space="0" w:color="auto"/>
              <w:right w:val="single" w:sz="12" w:space="0" w:color="C00000"/>
            </w:tcBorders>
            <w:shd w:val="clear" w:color="auto" w:fill="000000" w:themeFill="text1"/>
            <w:noWrap/>
            <w:vAlign w:val="center"/>
          </w:tcPr>
          <w:p w:rsidR="002D5D9B" w:rsidRPr="00745B9F" w:rsidRDefault="002D5D9B" w:rsidP="00886FA7">
            <w:pPr>
              <w:spacing w:after="0" w:line="240" w:lineRule="auto"/>
              <w:rPr>
                <w:rFonts w:ascii="Calibri" w:eastAsia="Times New Roman" w:hAnsi="Calibri" w:cs="Calibri"/>
                <w:b/>
                <w:color w:val="FFFFFF" w:themeColor="background1"/>
                <w:sz w:val="24"/>
                <w:szCs w:val="24"/>
                <w:lang w:eastAsia="es-ES"/>
              </w:rPr>
            </w:pPr>
            <w:r w:rsidRPr="00AC3FF1">
              <w:rPr>
                <w:rFonts w:ascii="Calibri" w:eastAsia="Times New Roman" w:hAnsi="Calibri" w:cs="Calibri"/>
                <w:b/>
                <w:color w:val="FFFFFF" w:themeColor="background1"/>
                <w:sz w:val="24"/>
                <w:szCs w:val="24"/>
                <w:lang w:eastAsia="es-ES"/>
              </w:rPr>
              <w:t>ONGD TURNO OBLIGATORIO</w:t>
            </w:r>
          </w:p>
        </w:tc>
        <w:tc>
          <w:tcPr>
            <w:tcW w:w="1985" w:type="dxa"/>
            <w:tcBorders>
              <w:top w:val="nil"/>
              <w:left w:val="nil"/>
              <w:bottom w:val="single" w:sz="4" w:space="0" w:color="auto"/>
              <w:right w:val="single" w:sz="4" w:space="0" w:color="auto"/>
            </w:tcBorders>
            <w:shd w:val="clear" w:color="auto" w:fill="000000" w:themeFill="text1"/>
            <w:noWrap/>
            <w:vAlign w:val="bottom"/>
          </w:tcPr>
          <w:p w:rsidR="002D5D9B" w:rsidRPr="008C3BCC" w:rsidRDefault="002D5D9B" w:rsidP="00396CCD">
            <w:pPr>
              <w:spacing w:after="0" w:line="240" w:lineRule="auto"/>
              <w:rPr>
                <w:rFonts w:ascii="Calibri" w:eastAsia="Times New Roman" w:hAnsi="Calibri" w:cs="Calibri"/>
                <w:b/>
                <w:color w:val="FFFFFF" w:themeColor="background1"/>
                <w:sz w:val="24"/>
                <w:szCs w:val="24"/>
                <w:lang w:eastAsia="es-ES"/>
              </w:rPr>
            </w:pPr>
            <w:r>
              <w:rPr>
                <w:rFonts w:ascii="Calibri" w:eastAsia="Times New Roman" w:hAnsi="Calibri" w:cs="Calibri"/>
                <w:b/>
                <w:color w:val="FFFFFF" w:themeColor="background1"/>
                <w:sz w:val="24"/>
                <w:szCs w:val="24"/>
                <w:lang w:eastAsia="es-ES"/>
              </w:rPr>
              <w:t>2021</w:t>
            </w:r>
            <w:r w:rsidRPr="008C3BCC">
              <w:rPr>
                <w:rFonts w:ascii="Calibri" w:eastAsia="Times New Roman" w:hAnsi="Calibri" w:cs="Calibri"/>
                <w:b/>
                <w:color w:val="FFFFFF" w:themeColor="background1"/>
                <w:sz w:val="24"/>
                <w:szCs w:val="24"/>
                <w:lang w:eastAsia="es-ES"/>
              </w:rPr>
              <w:t xml:space="preserve"> </w:t>
            </w:r>
            <w:r w:rsidR="00396CCD">
              <w:rPr>
                <w:rFonts w:ascii="Calibri" w:eastAsia="Times New Roman" w:hAnsi="Calibri" w:cs="Calibri"/>
                <w:b/>
                <w:color w:val="FFFFFF" w:themeColor="background1"/>
                <w:sz w:val="24"/>
                <w:szCs w:val="24"/>
                <w:lang w:eastAsia="es-ES"/>
              </w:rPr>
              <w:t>NOVIEMBRE</w:t>
            </w:r>
          </w:p>
        </w:tc>
        <w:tc>
          <w:tcPr>
            <w:tcW w:w="1864" w:type="dxa"/>
            <w:tcBorders>
              <w:top w:val="nil"/>
              <w:left w:val="nil"/>
              <w:bottom w:val="single" w:sz="4" w:space="0" w:color="auto"/>
              <w:right w:val="single" w:sz="4" w:space="0" w:color="auto"/>
            </w:tcBorders>
          </w:tcPr>
          <w:p w:rsidR="002D5D9B" w:rsidRDefault="002D5D9B" w:rsidP="00AC3FF1">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auto"/>
            <w:noWrap/>
            <w:vAlign w:val="bottom"/>
          </w:tcPr>
          <w:p w:rsidR="002D5D9B" w:rsidRPr="00AC3FF1" w:rsidRDefault="002D5D9B" w:rsidP="00AC3FF1">
            <w:pPr>
              <w:spacing w:after="0" w:line="240" w:lineRule="auto"/>
              <w:rPr>
                <w:rFonts w:ascii="Calibri" w:eastAsia="Times New Roman" w:hAnsi="Calibri" w:cs="Calibri"/>
                <w:color w:val="000000"/>
                <w:lang w:eastAsia="es-ES"/>
              </w:rPr>
            </w:pPr>
          </w:p>
        </w:tc>
      </w:tr>
      <w:tr w:rsidR="007438D7" w:rsidRPr="00AC3FF1"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tcPr>
          <w:p w:rsidR="007438D7" w:rsidRPr="00AC3FF1" w:rsidRDefault="007438D7"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ACCIÓN VERAPAZ NAVARRA</w:t>
            </w:r>
          </w:p>
        </w:tc>
        <w:tc>
          <w:tcPr>
            <w:tcW w:w="1985" w:type="dxa"/>
            <w:tcBorders>
              <w:top w:val="nil"/>
              <w:left w:val="nil"/>
              <w:bottom w:val="single" w:sz="4" w:space="0" w:color="auto"/>
              <w:right w:val="single" w:sz="4" w:space="0" w:color="auto"/>
            </w:tcBorders>
            <w:shd w:val="clear" w:color="auto" w:fill="auto"/>
            <w:noWrap/>
            <w:vAlign w:val="bottom"/>
          </w:tcPr>
          <w:p w:rsidR="007438D7" w:rsidRPr="00AC3FF1" w:rsidRDefault="007438D7" w:rsidP="00AC3FF1">
            <w:pPr>
              <w:spacing w:after="0" w:line="240" w:lineRule="auto"/>
              <w:rPr>
                <w:rFonts w:ascii="Calibri" w:eastAsia="Times New Roman" w:hAnsi="Calibri" w:cs="Calibri"/>
                <w:color w:val="000000"/>
                <w:lang w:eastAsia="es-ES"/>
              </w:rPr>
            </w:pPr>
          </w:p>
        </w:tc>
        <w:tc>
          <w:tcPr>
            <w:tcW w:w="1864" w:type="dxa"/>
            <w:tcBorders>
              <w:top w:val="nil"/>
              <w:left w:val="nil"/>
              <w:bottom w:val="single" w:sz="4" w:space="0" w:color="auto"/>
              <w:right w:val="single" w:sz="4" w:space="0" w:color="auto"/>
            </w:tcBorders>
          </w:tcPr>
          <w:p w:rsidR="007438D7" w:rsidRDefault="007438D7" w:rsidP="005D3B02">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w:t>
            </w:r>
            <w:r w:rsidR="005D3B02">
              <w:rPr>
                <w:rFonts w:ascii="Calibri" w:eastAsia="Times New Roman" w:hAnsi="Calibri" w:cs="Calibri"/>
                <w:color w:val="000000"/>
                <w:lang w:eastAsia="es-ES"/>
              </w:rPr>
              <w:t>4</w:t>
            </w:r>
            <w:r>
              <w:rPr>
                <w:rFonts w:ascii="Calibri" w:eastAsia="Times New Roman" w:hAnsi="Calibri" w:cs="Calibri"/>
                <w:color w:val="000000"/>
                <w:lang w:eastAsia="es-ES"/>
              </w:rPr>
              <w:t xml:space="preserve"> NOVIEMBRE</w:t>
            </w:r>
          </w:p>
        </w:tc>
        <w:tc>
          <w:tcPr>
            <w:tcW w:w="1701" w:type="dxa"/>
            <w:tcBorders>
              <w:top w:val="nil"/>
              <w:left w:val="single" w:sz="4" w:space="0" w:color="auto"/>
              <w:bottom w:val="single" w:sz="4" w:space="0" w:color="auto"/>
              <w:right w:val="single" w:sz="4" w:space="0" w:color="auto"/>
            </w:tcBorders>
            <w:shd w:val="clear" w:color="auto" w:fill="auto"/>
            <w:noWrap/>
            <w:vAlign w:val="bottom"/>
          </w:tcPr>
          <w:p w:rsidR="007438D7" w:rsidRPr="00AC3FF1" w:rsidRDefault="007438D7" w:rsidP="00AC3FF1">
            <w:pPr>
              <w:spacing w:after="0" w:line="240" w:lineRule="auto"/>
              <w:rPr>
                <w:rFonts w:ascii="Calibri" w:eastAsia="Times New Roman" w:hAnsi="Calibri" w:cs="Calibri"/>
                <w:color w:val="000000"/>
                <w:lang w:eastAsia="es-ES"/>
              </w:rPr>
            </w:pPr>
          </w:p>
        </w:tc>
      </w:tr>
      <w:tr w:rsidR="00792C82" w:rsidRPr="00AC3FF1"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JÓVENES Y DESARROLLO</w:t>
            </w:r>
          </w:p>
        </w:tc>
        <w:tc>
          <w:tcPr>
            <w:tcW w:w="1985" w:type="dxa"/>
            <w:tcBorders>
              <w:top w:val="nil"/>
              <w:left w:val="nil"/>
              <w:bottom w:val="single" w:sz="4" w:space="0" w:color="auto"/>
              <w:right w:val="single" w:sz="4" w:space="0" w:color="auto"/>
            </w:tcBorders>
            <w:shd w:val="clear" w:color="auto" w:fill="auto"/>
            <w:noWrap/>
            <w:vAlign w:val="bottom"/>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rsidR="00792C82" w:rsidRPr="00AC3FF1" w:rsidRDefault="007438D7" w:rsidP="00AC3FF1">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2024 NOVIEMBRE</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792C82" w:rsidRPr="00AC3FF1"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SERVICIO CAPUCHINO PARA EL DESARROLLO…-SERCADE</w:t>
            </w:r>
          </w:p>
        </w:tc>
        <w:tc>
          <w:tcPr>
            <w:tcW w:w="1985" w:type="dxa"/>
            <w:tcBorders>
              <w:top w:val="nil"/>
              <w:left w:val="nil"/>
              <w:bottom w:val="single" w:sz="4" w:space="0" w:color="auto"/>
              <w:right w:val="single" w:sz="4" w:space="0" w:color="auto"/>
            </w:tcBorders>
            <w:shd w:val="clear" w:color="auto" w:fill="auto"/>
            <w:noWrap/>
            <w:vAlign w:val="bottom"/>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rsidR="00792C82" w:rsidRPr="00AC3FF1" w:rsidRDefault="00792C82" w:rsidP="00AC3FF1">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792C82" w:rsidRPr="00AC3FF1"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ENRIQUE DE OSSÓ</w:t>
            </w:r>
          </w:p>
        </w:tc>
        <w:tc>
          <w:tcPr>
            <w:tcW w:w="1985" w:type="dxa"/>
            <w:tcBorders>
              <w:top w:val="nil"/>
              <w:left w:val="nil"/>
              <w:bottom w:val="single" w:sz="4" w:space="0" w:color="auto"/>
              <w:right w:val="single" w:sz="4" w:space="0" w:color="auto"/>
            </w:tcBorders>
            <w:shd w:val="clear" w:color="auto" w:fill="auto"/>
            <w:noWrap/>
            <w:vAlign w:val="bottom"/>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rsidR="00792C82" w:rsidRPr="00AC3FF1" w:rsidRDefault="00792C82" w:rsidP="00AC3FF1">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792C82" w:rsidRPr="00AC3FF1"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HAREN ALDE</w:t>
            </w:r>
          </w:p>
        </w:tc>
        <w:tc>
          <w:tcPr>
            <w:tcW w:w="1985" w:type="dxa"/>
            <w:tcBorders>
              <w:top w:val="nil"/>
              <w:left w:val="nil"/>
              <w:bottom w:val="single" w:sz="4" w:space="0" w:color="auto"/>
              <w:right w:val="single" w:sz="4" w:space="0" w:color="auto"/>
            </w:tcBorders>
            <w:shd w:val="clear" w:color="auto" w:fill="auto"/>
            <w:noWrap/>
            <w:vAlign w:val="bottom"/>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rsidR="00792C82" w:rsidRPr="00AC3FF1" w:rsidRDefault="00792C82" w:rsidP="00AC3FF1">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792C82" w:rsidRPr="00AC3FF1"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JUAN CIUDAD</w:t>
            </w:r>
          </w:p>
        </w:tc>
        <w:tc>
          <w:tcPr>
            <w:tcW w:w="1985" w:type="dxa"/>
            <w:tcBorders>
              <w:top w:val="nil"/>
              <w:left w:val="nil"/>
              <w:bottom w:val="single" w:sz="4" w:space="0" w:color="auto"/>
              <w:right w:val="single" w:sz="4" w:space="0" w:color="auto"/>
            </w:tcBorders>
            <w:shd w:val="clear" w:color="auto" w:fill="auto"/>
            <w:noWrap/>
            <w:vAlign w:val="bottom"/>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rsidR="00792C82" w:rsidRPr="00AC3FF1" w:rsidRDefault="00792C82" w:rsidP="00AC3FF1">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792C82" w:rsidRPr="00AC3FF1"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ARQUITECTURA SIN FRONTERAS</w:t>
            </w:r>
          </w:p>
        </w:tc>
        <w:tc>
          <w:tcPr>
            <w:tcW w:w="1985" w:type="dxa"/>
            <w:tcBorders>
              <w:top w:val="nil"/>
              <w:left w:val="nil"/>
              <w:bottom w:val="single" w:sz="4" w:space="0" w:color="auto"/>
              <w:right w:val="single" w:sz="4" w:space="0" w:color="auto"/>
            </w:tcBorders>
            <w:shd w:val="clear" w:color="auto" w:fill="auto"/>
            <w:noWrap/>
            <w:vAlign w:val="bottom"/>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rsidR="00792C82" w:rsidRPr="00AC3FF1" w:rsidRDefault="00792C82" w:rsidP="00AC3FF1">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792C82" w:rsidRPr="00AC3FF1"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SOLIDARIDAD EDUCACIÓN DESARROLLO-SED</w:t>
            </w:r>
          </w:p>
        </w:tc>
        <w:tc>
          <w:tcPr>
            <w:tcW w:w="1985" w:type="dxa"/>
            <w:tcBorders>
              <w:top w:val="nil"/>
              <w:left w:val="nil"/>
              <w:bottom w:val="single" w:sz="4" w:space="0" w:color="auto"/>
              <w:right w:val="single" w:sz="4" w:space="0" w:color="auto"/>
            </w:tcBorders>
            <w:shd w:val="clear" w:color="auto" w:fill="auto"/>
            <w:noWrap/>
            <w:vAlign w:val="bottom"/>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rsidR="00792C82" w:rsidRPr="00AC3FF1" w:rsidRDefault="00792C82" w:rsidP="00AC3FF1">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792C82" w:rsidRPr="00AC3FF1"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TRABAJADORES Y TÉCNICOS SIN FRONTERAS - ATTSF</w:t>
            </w:r>
          </w:p>
        </w:tc>
        <w:tc>
          <w:tcPr>
            <w:tcW w:w="1985" w:type="dxa"/>
            <w:tcBorders>
              <w:top w:val="nil"/>
              <w:left w:val="nil"/>
              <w:bottom w:val="single" w:sz="4" w:space="0" w:color="auto"/>
              <w:right w:val="single" w:sz="4" w:space="0" w:color="auto"/>
            </w:tcBorders>
            <w:shd w:val="clear" w:color="auto" w:fill="auto"/>
            <w:noWrap/>
            <w:vAlign w:val="bottom"/>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rsidR="00792C82" w:rsidRPr="00AC3FF1" w:rsidRDefault="00792C82" w:rsidP="00AC3FF1">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792C82" w:rsidRPr="00AC3FF1"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ITAKA ESCOLAPIOS</w:t>
            </w:r>
          </w:p>
        </w:tc>
        <w:tc>
          <w:tcPr>
            <w:tcW w:w="1985" w:type="dxa"/>
            <w:tcBorders>
              <w:top w:val="nil"/>
              <w:left w:val="nil"/>
              <w:bottom w:val="single" w:sz="4" w:space="0" w:color="auto"/>
              <w:right w:val="single" w:sz="4" w:space="0" w:color="auto"/>
            </w:tcBorders>
            <w:shd w:val="clear" w:color="auto" w:fill="auto"/>
            <w:noWrap/>
            <w:vAlign w:val="bottom"/>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rsidR="00792C82" w:rsidRPr="00AC3FF1" w:rsidRDefault="00792C82" w:rsidP="00AC3FF1">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792C82" w:rsidRPr="00AC3FF1"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INSTITUTO SINDICAL COOPERACIÓN AL DESARROLLO-ISCOD</w:t>
            </w:r>
          </w:p>
        </w:tc>
        <w:tc>
          <w:tcPr>
            <w:tcW w:w="1985" w:type="dxa"/>
            <w:tcBorders>
              <w:top w:val="nil"/>
              <w:left w:val="nil"/>
              <w:bottom w:val="single" w:sz="4" w:space="0" w:color="auto"/>
              <w:right w:val="single" w:sz="4" w:space="0" w:color="auto"/>
            </w:tcBorders>
            <w:shd w:val="clear" w:color="auto" w:fill="auto"/>
            <w:noWrap/>
            <w:vAlign w:val="bottom"/>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rsidR="00792C82" w:rsidRPr="00AC3FF1" w:rsidRDefault="00792C82" w:rsidP="00AC3FF1">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792C82" w:rsidRPr="00AC3FF1"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HUMANITARIA NIÑOS DEL CHOCÓ</w:t>
            </w:r>
          </w:p>
        </w:tc>
        <w:tc>
          <w:tcPr>
            <w:tcW w:w="1985" w:type="dxa"/>
            <w:tcBorders>
              <w:top w:val="nil"/>
              <w:left w:val="nil"/>
              <w:bottom w:val="single" w:sz="4" w:space="0" w:color="auto"/>
              <w:right w:val="single" w:sz="4" w:space="0" w:color="auto"/>
            </w:tcBorders>
            <w:shd w:val="clear" w:color="auto" w:fill="auto"/>
            <w:noWrap/>
            <w:vAlign w:val="bottom"/>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rsidR="00792C82" w:rsidRPr="00AC3FF1" w:rsidRDefault="00792C82" w:rsidP="00AC3FF1">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792C82" w:rsidRPr="00AC3FF1"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NAVARRA DE AMIG@S DE LA RASD-ANARASD</w:t>
            </w:r>
          </w:p>
        </w:tc>
        <w:tc>
          <w:tcPr>
            <w:tcW w:w="1985" w:type="dxa"/>
            <w:tcBorders>
              <w:top w:val="nil"/>
              <w:left w:val="nil"/>
              <w:bottom w:val="single" w:sz="4" w:space="0" w:color="auto"/>
              <w:right w:val="single" w:sz="4" w:space="0" w:color="auto"/>
            </w:tcBorders>
            <w:shd w:val="clear" w:color="auto" w:fill="auto"/>
            <w:noWrap/>
            <w:vAlign w:val="bottom"/>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rsidR="00792C82" w:rsidRPr="00AC3FF1" w:rsidRDefault="00792C82" w:rsidP="00AC3FF1">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792C82" w:rsidRPr="00AC3FF1"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UNRWA  Comité español</w:t>
            </w:r>
          </w:p>
        </w:tc>
        <w:tc>
          <w:tcPr>
            <w:tcW w:w="1985" w:type="dxa"/>
            <w:tcBorders>
              <w:top w:val="nil"/>
              <w:left w:val="nil"/>
              <w:bottom w:val="single" w:sz="4" w:space="0" w:color="auto"/>
              <w:right w:val="single" w:sz="4" w:space="0" w:color="auto"/>
            </w:tcBorders>
            <w:shd w:val="clear" w:color="auto" w:fill="auto"/>
            <w:noWrap/>
            <w:vAlign w:val="bottom"/>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rsidR="00792C82" w:rsidRPr="00AC3FF1" w:rsidRDefault="00792C82" w:rsidP="00AC3FF1">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792C82" w:rsidRPr="00AC3FF1" w:rsidTr="00792C82">
        <w:trPr>
          <w:trHeight w:val="266"/>
        </w:trPr>
        <w:tc>
          <w:tcPr>
            <w:tcW w:w="5224" w:type="dxa"/>
            <w:tcBorders>
              <w:top w:val="nil"/>
              <w:left w:val="single" w:sz="12" w:space="0" w:color="C00000"/>
              <w:bottom w:val="single" w:sz="4" w:space="0" w:color="auto"/>
              <w:right w:val="single" w:sz="12" w:space="0" w:color="C00000"/>
            </w:tcBorders>
            <w:shd w:val="clear" w:color="auto" w:fill="auto"/>
            <w:noWrap/>
            <w:vAlign w:val="center"/>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INSTITUTO PROMOCIÓN ESTUDIOS SOCIALES-IPES</w:t>
            </w:r>
          </w:p>
        </w:tc>
        <w:tc>
          <w:tcPr>
            <w:tcW w:w="1985" w:type="dxa"/>
            <w:tcBorders>
              <w:top w:val="nil"/>
              <w:left w:val="nil"/>
              <w:bottom w:val="nil"/>
              <w:right w:val="single" w:sz="4" w:space="0" w:color="auto"/>
            </w:tcBorders>
            <w:shd w:val="clear" w:color="auto" w:fill="auto"/>
            <w:noWrap/>
            <w:vAlign w:val="bottom"/>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nil"/>
              <w:right w:val="single" w:sz="4" w:space="0" w:color="auto"/>
            </w:tcBorders>
          </w:tcPr>
          <w:p w:rsidR="00792C82" w:rsidRPr="00AC3FF1" w:rsidRDefault="00792C82" w:rsidP="00AC3FF1">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nil"/>
              <w:right w:val="single" w:sz="4" w:space="0" w:color="auto"/>
            </w:tcBorders>
            <w:shd w:val="clear" w:color="auto" w:fill="auto"/>
            <w:noWrap/>
            <w:vAlign w:val="bottom"/>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792C82" w:rsidRPr="00AC3FF1" w:rsidTr="00792C82">
        <w:trPr>
          <w:trHeight w:val="278"/>
        </w:trPr>
        <w:tc>
          <w:tcPr>
            <w:tcW w:w="5224" w:type="dxa"/>
            <w:tcBorders>
              <w:top w:val="nil"/>
              <w:left w:val="single" w:sz="12" w:space="0" w:color="C00000"/>
              <w:bottom w:val="single" w:sz="12" w:space="0" w:color="C00000"/>
              <w:right w:val="single" w:sz="12" w:space="0" w:color="C00000"/>
            </w:tcBorders>
            <w:shd w:val="clear" w:color="auto" w:fill="auto"/>
            <w:noWrap/>
            <w:vAlign w:val="center"/>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AMBALA</w:t>
            </w:r>
          </w:p>
        </w:tc>
        <w:tc>
          <w:tcPr>
            <w:tcW w:w="1985" w:type="dxa"/>
            <w:tcBorders>
              <w:top w:val="single" w:sz="4" w:space="0" w:color="auto"/>
              <w:left w:val="nil"/>
              <w:bottom w:val="single" w:sz="12" w:space="0" w:color="C00000"/>
              <w:right w:val="single" w:sz="4" w:space="0" w:color="auto"/>
            </w:tcBorders>
            <w:shd w:val="clear" w:color="auto" w:fill="auto"/>
            <w:noWrap/>
            <w:vAlign w:val="bottom"/>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single" w:sz="4" w:space="0" w:color="auto"/>
              <w:left w:val="nil"/>
              <w:bottom w:val="single" w:sz="12" w:space="0" w:color="C00000"/>
              <w:right w:val="single" w:sz="4" w:space="0" w:color="auto"/>
            </w:tcBorders>
          </w:tcPr>
          <w:p w:rsidR="00792C82" w:rsidRPr="00AC3FF1" w:rsidRDefault="00792C82" w:rsidP="00AC3FF1">
            <w:pPr>
              <w:spacing w:after="0" w:line="240" w:lineRule="auto"/>
              <w:rPr>
                <w:rFonts w:ascii="Calibri" w:eastAsia="Times New Roman" w:hAnsi="Calibri" w:cs="Calibri"/>
                <w:color w:val="000000"/>
                <w:lang w:eastAsia="es-ES"/>
              </w:rPr>
            </w:pPr>
          </w:p>
        </w:tc>
        <w:tc>
          <w:tcPr>
            <w:tcW w:w="1701" w:type="dxa"/>
            <w:tcBorders>
              <w:top w:val="single" w:sz="4" w:space="0" w:color="auto"/>
              <w:left w:val="single" w:sz="4" w:space="0" w:color="auto"/>
              <w:bottom w:val="single" w:sz="12" w:space="0" w:color="C00000"/>
              <w:right w:val="single" w:sz="4" w:space="0" w:color="auto"/>
            </w:tcBorders>
            <w:shd w:val="clear" w:color="auto" w:fill="auto"/>
            <w:noWrap/>
            <w:vAlign w:val="bottom"/>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bl>
    <w:p w:rsidR="008C254F" w:rsidRPr="008C254F" w:rsidRDefault="008C254F" w:rsidP="008C254F">
      <w:pPr>
        <w:spacing w:after="0"/>
      </w:pPr>
      <w:r w:rsidRPr="008C254F">
        <w:rPr>
          <w:noProof/>
          <w:lang w:eastAsia="es-ES"/>
        </w:rPr>
        <mc:AlternateContent>
          <mc:Choice Requires="wps">
            <w:drawing>
              <wp:anchor distT="0" distB="0" distL="114300" distR="114300" simplePos="0" relativeHeight="251661312" behindDoc="0" locked="0" layoutInCell="1" allowOverlap="1" wp14:anchorId="2C0A1FAA" wp14:editId="1B6D7E19">
                <wp:simplePos x="0" y="0"/>
                <wp:positionH relativeFrom="margin">
                  <wp:align>left</wp:align>
                </wp:positionH>
                <wp:positionV relativeFrom="paragraph">
                  <wp:posOffset>5688</wp:posOffset>
                </wp:positionV>
                <wp:extent cx="155643" cy="136187"/>
                <wp:effectExtent l="0" t="0" r="0" b="0"/>
                <wp:wrapNone/>
                <wp:docPr id="4" name="Rectángulo 4"/>
                <wp:cNvGraphicFramePr/>
                <a:graphic xmlns:a="http://schemas.openxmlformats.org/drawingml/2006/main">
                  <a:graphicData uri="http://schemas.microsoft.com/office/word/2010/wordprocessingShape">
                    <wps:wsp>
                      <wps:cNvSpPr/>
                      <wps:spPr>
                        <a:xfrm>
                          <a:off x="0" y="0"/>
                          <a:ext cx="155643" cy="136187"/>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05095" id="Rectángulo 4" o:spid="_x0000_s1026" style="position:absolute;margin-left:0;margin-top:.45pt;width:12.25pt;height:10.7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" fillcolor="#e5b8b7 [1301]" stroked="f" strokeweight="2pt">
                <w10:wrap anchorx="margin"/>
              </v:rect>
            </w:pict>
          </mc:Fallback>
        </mc:AlternateContent>
      </w:r>
      <w:r w:rsidRPr="008C254F">
        <w:tab/>
        <w:t>ACTUALMENTE OCUPAN CARGO DE JUNTA</w:t>
      </w:r>
    </w:p>
    <w:p w:rsidR="008C254F" w:rsidRPr="008C254F" w:rsidRDefault="008C254F" w:rsidP="008C254F">
      <w:pPr>
        <w:spacing w:after="0"/>
      </w:pPr>
      <w:r w:rsidRPr="008C254F">
        <w:rPr>
          <w:noProof/>
          <w:lang w:eastAsia="es-ES"/>
        </w:rPr>
        <w:drawing>
          <wp:inline distT="0" distB="0" distL="0" distR="0" wp14:anchorId="528B478B" wp14:editId="44447DC2">
            <wp:extent cx="182880" cy="15875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pic:spPr>
                </pic:pic>
              </a:graphicData>
            </a:graphic>
          </wp:inline>
        </w:drawing>
      </w:r>
      <w:r w:rsidRPr="008C254F">
        <w:tab/>
        <w:t>HAN OCUPADO CARGO DE JUNTA (A partir de aprobación turno obligatorio en estatutos.</w:t>
      </w:r>
    </w:p>
    <w:p w:rsidR="00720230" w:rsidRPr="00AB15B3" w:rsidRDefault="00720230" w:rsidP="00720230">
      <w:pPr>
        <w:pBdr>
          <w:bottom w:val="single" w:sz="4" w:space="1" w:color="auto"/>
        </w:pBdr>
        <w:rPr>
          <w:rFonts w:ascii="Tahoma" w:hAnsi="Tahoma" w:cs="Tahoma"/>
          <w:b/>
        </w:rPr>
      </w:pPr>
      <w:r>
        <w:rPr>
          <w:rFonts w:ascii="Tahoma" w:hAnsi="Tahoma" w:cs="Tahoma"/>
          <w:b/>
        </w:rPr>
        <w:t xml:space="preserve">PREVISIÓN </w:t>
      </w:r>
      <w:r w:rsidRPr="00AB15B3">
        <w:rPr>
          <w:rFonts w:ascii="Tahoma" w:hAnsi="Tahoma" w:cs="Tahoma"/>
          <w:b/>
        </w:rPr>
        <w:t>FECHA ENTRADA EN JUNTA POR TURNO OBLIGATORIO</w:t>
      </w:r>
    </w:p>
    <w:tbl>
      <w:tblPr>
        <w:tblStyle w:val="Tablaconcuadrcula"/>
        <w:tblW w:w="0" w:type="auto"/>
        <w:tblLook w:val="04A0" w:firstRow="1" w:lastRow="0" w:firstColumn="1" w:lastColumn="0" w:noHBand="0" w:noVBand="1"/>
      </w:tblPr>
      <w:tblGrid>
        <w:gridCol w:w="4238"/>
        <w:gridCol w:w="4256"/>
      </w:tblGrid>
      <w:tr w:rsidR="00720230" w:rsidTr="007C1FD4">
        <w:tc>
          <w:tcPr>
            <w:tcW w:w="4322" w:type="dxa"/>
            <w:shd w:val="clear" w:color="auto" w:fill="D9D9D9" w:themeFill="background1" w:themeFillShade="D9"/>
          </w:tcPr>
          <w:p w:rsidR="00720230" w:rsidRDefault="00720230" w:rsidP="007C1FD4">
            <w:pPr>
              <w:rPr>
                <w:rFonts w:ascii="Tahoma" w:hAnsi="Tahoma" w:cs="Tahoma"/>
                <w:b/>
              </w:rPr>
            </w:pPr>
            <w:r w:rsidRPr="003F7ABD">
              <w:rPr>
                <w:rFonts w:ascii="Tahoma" w:hAnsi="Tahoma" w:cs="Tahoma"/>
                <w:b/>
              </w:rPr>
              <w:t>FECHA PREVISIÓN VACANTES</w:t>
            </w:r>
          </w:p>
        </w:tc>
        <w:tc>
          <w:tcPr>
            <w:tcW w:w="4322" w:type="dxa"/>
            <w:shd w:val="clear" w:color="auto" w:fill="D9D9D9" w:themeFill="background1" w:themeFillShade="D9"/>
          </w:tcPr>
          <w:p w:rsidR="00720230" w:rsidRDefault="00720230" w:rsidP="007C1FD4">
            <w:pPr>
              <w:rPr>
                <w:rFonts w:ascii="Tahoma" w:hAnsi="Tahoma" w:cs="Tahoma"/>
                <w:b/>
              </w:rPr>
            </w:pPr>
            <w:r w:rsidRPr="003F7ABD">
              <w:rPr>
                <w:rFonts w:ascii="Tahoma" w:hAnsi="Tahoma" w:cs="Tahoma"/>
                <w:b/>
              </w:rPr>
              <w:t xml:space="preserve">ONGD </w:t>
            </w:r>
            <w:r>
              <w:rPr>
                <w:rFonts w:ascii="Tahoma" w:hAnsi="Tahoma" w:cs="Tahoma"/>
                <w:b/>
              </w:rPr>
              <w:t xml:space="preserve">NOTIFICADA </w:t>
            </w:r>
            <w:r w:rsidRPr="003F7ABD">
              <w:rPr>
                <w:rFonts w:ascii="Tahoma" w:hAnsi="Tahoma" w:cs="Tahoma"/>
                <w:b/>
              </w:rPr>
              <w:t>POR TURNO</w:t>
            </w:r>
          </w:p>
        </w:tc>
      </w:tr>
      <w:tr w:rsidR="00ED41E8" w:rsidTr="00925B9C">
        <w:trPr>
          <w:trHeight w:val="348"/>
        </w:trPr>
        <w:tc>
          <w:tcPr>
            <w:tcW w:w="4322" w:type="dxa"/>
          </w:tcPr>
          <w:p w:rsidR="00ED41E8" w:rsidRPr="00ED41E8" w:rsidRDefault="00ED41E8" w:rsidP="005D3B02">
            <w:pPr>
              <w:rPr>
                <w:rFonts w:cstheme="minorHAnsi"/>
                <w:b/>
              </w:rPr>
            </w:pPr>
            <w:r w:rsidRPr="00ED41E8">
              <w:rPr>
                <w:rFonts w:cstheme="minorHAnsi"/>
                <w:b/>
              </w:rPr>
              <w:t>202</w:t>
            </w:r>
            <w:r w:rsidR="005D3B02">
              <w:rPr>
                <w:rFonts w:cstheme="minorHAnsi"/>
                <w:b/>
              </w:rPr>
              <w:t>2</w:t>
            </w:r>
            <w:r w:rsidRPr="00ED41E8">
              <w:rPr>
                <w:rFonts w:cstheme="minorHAnsi"/>
                <w:b/>
              </w:rPr>
              <w:t xml:space="preserve"> </w:t>
            </w:r>
            <w:r w:rsidR="005D3B02">
              <w:rPr>
                <w:rFonts w:cstheme="minorHAnsi"/>
                <w:b/>
              </w:rPr>
              <w:t>Noviembre</w:t>
            </w:r>
          </w:p>
        </w:tc>
        <w:tc>
          <w:tcPr>
            <w:tcW w:w="4322" w:type="dxa"/>
          </w:tcPr>
          <w:p w:rsidR="00396CCD" w:rsidRPr="003F7ABD" w:rsidRDefault="008717FB" w:rsidP="00925B9C">
            <w:pPr>
              <w:rPr>
                <w:rFonts w:cstheme="minorHAnsi"/>
                <w:b/>
              </w:rPr>
            </w:pPr>
            <w:r>
              <w:rPr>
                <w:rFonts w:cstheme="minorHAnsi"/>
                <w:b/>
              </w:rPr>
              <w:t>UNICEF</w:t>
            </w:r>
            <w:r w:rsidR="00925B9C">
              <w:rPr>
                <w:rFonts w:cstheme="minorHAnsi"/>
                <w:b/>
              </w:rPr>
              <w:t>,</w:t>
            </w:r>
            <w:r w:rsidR="00396CCD">
              <w:rPr>
                <w:rFonts w:cstheme="minorHAnsi"/>
                <w:b/>
              </w:rPr>
              <w:t>MUNDUBAT</w:t>
            </w:r>
            <w:r w:rsidR="00925B9C">
              <w:rPr>
                <w:rFonts w:cstheme="minorHAnsi"/>
                <w:b/>
              </w:rPr>
              <w:t xml:space="preserve">, </w:t>
            </w:r>
            <w:r w:rsidR="00396CCD">
              <w:rPr>
                <w:rFonts w:cstheme="minorHAnsi"/>
                <w:b/>
              </w:rPr>
              <w:t>ONAY</w:t>
            </w:r>
            <w:r w:rsidR="00925B9C">
              <w:rPr>
                <w:rFonts w:cstheme="minorHAnsi"/>
                <w:b/>
              </w:rPr>
              <w:t>, Nuevo Futuro</w:t>
            </w:r>
            <w:bookmarkStart w:id="0" w:name="_GoBack"/>
            <w:bookmarkEnd w:id="0"/>
          </w:p>
        </w:tc>
      </w:tr>
      <w:tr w:rsidR="00845444" w:rsidTr="007C1FD4">
        <w:tc>
          <w:tcPr>
            <w:tcW w:w="4322" w:type="dxa"/>
          </w:tcPr>
          <w:p w:rsidR="00845444" w:rsidRPr="00ED41E8" w:rsidRDefault="00845444" w:rsidP="00845444">
            <w:pPr>
              <w:rPr>
                <w:rFonts w:cstheme="minorHAnsi"/>
                <w:b/>
              </w:rPr>
            </w:pPr>
            <w:r>
              <w:rPr>
                <w:rFonts w:cstheme="minorHAnsi"/>
                <w:b/>
              </w:rPr>
              <w:t>2021 Noviembre</w:t>
            </w:r>
          </w:p>
        </w:tc>
        <w:tc>
          <w:tcPr>
            <w:tcW w:w="4322" w:type="dxa"/>
          </w:tcPr>
          <w:p w:rsidR="00845444" w:rsidRDefault="008717FB" w:rsidP="007C1FD4">
            <w:pPr>
              <w:rPr>
                <w:rFonts w:cstheme="minorHAnsi"/>
                <w:b/>
              </w:rPr>
            </w:pPr>
            <w:r>
              <w:rPr>
                <w:rFonts w:cstheme="minorHAnsi"/>
                <w:b/>
              </w:rPr>
              <w:t>ACCIÓN VERAPAZ, JOVENES Y DESARROLLO, SERCADE</w:t>
            </w:r>
          </w:p>
        </w:tc>
      </w:tr>
    </w:tbl>
    <w:p w:rsidR="00720230" w:rsidRDefault="00720230"/>
    <w:p w:rsidR="00720230" w:rsidRPr="00720230" w:rsidRDefault="00720230">
      <w:pPr>
        <w:rPr>
          <w:rFonts w:ascii="Tahoma" w:hAnsi="Tahoma" w:cs="Tahoma"/>
        </w:rPr>
      </w:pPr>
      <w:r w:rsidRPr="00720230">
        <w:rPr>
          <w:rFonts w:ascii="Tahoma" w:hAnsi="Tahoma" w:cs="Tahoma"/>
        </w:rPr>
        <w:lastRenderedPageBreak/>
        <w:t>Se recogen a continuación los artículos de los estatutos y del Reglamento de Régimen Interno de la CONGDN, que hacen referencia al sistema de turno obligatorio de participación en Junta.</w:t>
      </w:r>
    </w:p>
    <w:p w:rsidR="00AB15B3" w:rsidRPr="00720230" w:rsidRDefault="00AB15B3" w:rsidP="00AB15B3">
      <w:pPr>
        <w:pStyle w:val="CM15"/>
        <w:spacing w:after="120"/>
        <w:rPr>
          <w:rFonts w:ascii="Tahoma" w:hAnsi="Tahoma" w:cs="Tahoma"/>
          <w:b/>
          <w:bCs/>
        </w:rPr>
      </w:pPr>
      <w:r w:rsidRPr="00720230">
        <w:rPr>
          <w:rFonts w:ascii="Tahoma" w:hAnsi="Tahoma" w:cs="Tahoma"/>
          <w:b/>
          <w:bCs/>
        </w:rPr>
        <w:t>ESTATUTOS</w:t>
      </w:r>
    </w:p>
    <w:p w:rsidR="00AB15B3" w:rsidRPr="00AB15B3" w:rsidRDefault="00AB15B3" w:rsidP="00AB15B3">
      <w:pPr>
        <w:pStyle w:val="CM15"/>
        <w:spacing w:after="120"/>
        <w:jc w:val="center"/>
        <w:rPr>
          <w:rFonts w:ascii="Tahoma" w:hAnsi="Tahoma" w:cs="Tahoma"/>
          <w:b/>
          <w:bCs/>
          <w:sz w:val="20"/>
          <w:szCs w:val="20"/>
        </w:rPr>
      </w:pPr>
      <w:r w:rsidRPr="00AB15B3">
        <w:rPr>
          <w:rFonts w:ascii="Tahoma" w:hAnsi="Tahoma" w:cs="Tahoma"/>
          <w:b/>
          <w:bCs/>
          <w:sz w:val="20"/>
          <w:szCs w:val="20"/>
        </w:rPr>
        <w:t>CAPÍTULO II: LA JUNTA DE GOBIERNO: COMPOSICIÓN, MIEMBROS Y MANDATO</w:t>
      </w:r>
    </w:p>
    <w:p w:rsidR="00AB15B3" w:rsidRPr="00AB15B3" w:rsidRDefault="00AB15B3" w:rsidP="00AB15B3">
      <w:pPr>
        <w:pStyle w:val="Default"/>
        <w:spacing w:after="120"/>
        <w:jc w:val="both"/>
        <w:rPr>
          <w:rFonts w:ascii="Tahoma" w:eastAsia="Times New Roman" w:hAnsi="Tahoma" w:cs="Tahoma"/>
          <w:bCs/>
          <w:iCs/>
          <w:color w:val="auto"/>
          <w:sz w:val="20"/>
          <w:szCs w:val="20"/>
          <w:lang w:val="es-ES_tradnl"/>
        </w:rPr>
      </w:pPr>
      <w:bookmarkStart w:id="1" w:name="articulo24"/>
      <w:r w:rsidRPr="00AB15B3">
        <w:rPr>
          <w:rFonts w:ascii="Tahoma" w:hAnsi="Tahoma" w:cs="Tahoma"/>
          <w:b/>
          <w:bCs/>
          <w:i/>
          <w:iCs/>
          <w:color w:val="auto"/>
          <w:sz w:val="20"/>
          <w:szCs w:val="20"/>
        </w:rPr>
        <w:t>Artículo 2</w:t>
      </w:r>
      <w:bookmarkEnd w:id="1"/>
      <w:r w:rsidRPr="00AB15B3">
        <w:rPr>
          <w:rFonts w:ascii="Tahoma" w:hAnsi="Tahoma" w:cs="Tahoma"/>
          <w:b/>
          <w:bCs/>
          <w:i/>
          <w:iCs/>
          <w:color w:val="auto"/>
          <w:sz w:val="20"/>
          <w:szCs w:val="20"/>
        </w:rPr>
        <w:t>3</w:t>
      </w:r>
      <w:r w:rsidRPr="00AB15B3">
        <w:rPr>
          <w:rFonts w:ascii="Tahoma" w:hAnsi="Tahoma" w:cs="Tahoma"/>
          <w:b/>
          <w:bCs/>
          <w:iCs/>
          <w:color w:val="auto"/>
          <w:sz w:val="20"/>
          <w:szCs w:val="20"/>
        </w:rPr>
        <w:t xml:space="preserve"> </w:t>
      </w:r>
      <w:r w:rsidRPr="00AB15B3">
        <w:rPr>
          <w:rFonts w:ascii="Tahoma" w:hAnsi="Tahoma" w:cs="Tahoma"/>
          <w:color w:val="auto"/>
          <w:sz w:val="20"/>
          <w:szCs w:val="20"/>
        </w:rPr>
        <w:t xml:space="preserve">– </w:t>
      </w:r>
      <w:r w:rsidRPr="00AB15B3">
        <w:rPr>
          <w:rFonts w:ascii="Tahoma" w:eastAsia="Times New Roman" w:hAnsi="Tahoma" w:cs="Tahoma"/>
          <w:bCs/>
          <w:iCs/>
          <w:color w:val="auto"/>
          <w:sz w:val="20"/>
          <w:szCs w:val="20"/>
          <w:lang w:val="es-ES_tradnl"/>
        </w:rPr>
        <w:t>La Asociación Coordinadora es gestionada y representada por la Junta de Gobierno, que está compuesta por un número de cargos no inferior a 7 (siete) ni superior a  11 (once).</w:t>
      </w:r>
    </w:p>
    <w:p w:rsidR="00AB15B3" w:rsidRPr="00AB15B3" w:rsidRDefault="00AB15B3">
      <w:pPr>
        <w:rPr>
          <w:sz w:val="20"/>
          <w:szCs w:val="20"/>
          <w:lang w:val="es-ES_tradnl"/>
        </w:rPr>
      </w:pPr>
      <w:r w:rsidRPr="00AB15B3">
        <w:rPr>
          <w:sz w:val="20"/>
          <w:szCs w:val="20"/>
          <w:lang w:val="es-ES_tradnl"/>
        </w:rPr>
        <w:t xml:space="preserve"> </w:t>
      </w:r>
    </w:p>
    <w:p w:rsidR="00AB15B3" w:rsidRPr="00AB15B3" w:rsidRDefault="00AB15B3" w:rsidP="00AB15B3">
      <w:pPr>
        <w:suppressAutoHyphens/>
        <w:spacing w:after="80" w:line="240" w:lineRule="auto"/>
        <w:jc w:val="both"/>
        <w:rPr>
          <w:rFonts w:ascii="Tahoma" w:eastAsia="Times New Roman" w:hAnsi="Tahoma" w:cs="Tahoma"/>
          <w:sz w:val="20"/>
          <w:szCs w:val="20"/>
          <w:lang w:eastAsia="es-ES"/>
        </w:rPr>
      </w:pPr>
      <w:bookmarkStart w:id="2" w:name="articulo25"/>
      <w:r w:rsidRPr="00AB15B3">
        <w:rPr>
          <w:rFonts w:ascii="Tahoma" w:eastAsia="Times New Roman" w:hAnsi="Tahoma" w:cs="Tahoma"/>
          <w:b/>
          <w:bCs/>
          <w:i/>
          <w:iCs/>
          <w:sz w:val="20"/>
          <w:szCs w:val="20"/>
          <w:lang w:val="es-ES_tradnl" w:eastAsia="ar-SA"/>
        </w:rPr>
        <w:t>Artículo 2</w:t>
      </w:r>
      <w:bookmarkEnd w:id="2"/>
      <w:r w:rsidRPr="00AB15B3">
        <w:rPr>
          <w:rFonts w:ascii="Tahoma" w:eastAsia="Times New Roman" w:hAnsi="Tahoma" w:cs="Tahoma"/>
          <w:b/>
          <w:bCs/>
          <w:i/>
          <w:iCs/>
          <w:sz w:val="20"/>
          <w:szCs w:val="20"/>
          <w:lang w:val="es-ES_tradnl" w:eastAsia="ar-SA"/>
        </w:rPr>
        <w:t xml:space="preserve">4 - </w:t>
      </w:r>
      <w:r w:rsidRPr="00AB15B3">
        <w:rPr>
          <w:rFonts w:ascii="Arial" w:eastAsia="Times New Roman" w:hAnsi="Arial" w:cs="Arial"/>
          <w:sz w:val="20"/>
          <w:szCs w:val="20"/>
          <w:lang w:eastAsia="es-ES"/>
        </w:rPr>
        <w:t xml:space="preserve">- </w:t>
      </w:r>
      <w:r w:rsidRPr="00AB15B3">
        <w:rPr>
          <w:rFonts w:ascii="Tahoma" w:eastAsia="Times New Roman" w:hAnsi="Tahoma" w:cs="Tahoma"/>
          <w:sz w:val="20"/>
          <w:szCs w:val="20"/>
          <w:lang w:eastAsia="es-ES"/>
        </w:rPr>
        <w:t>Elección de las persona a Junta de Gobierno. Los cargos de la Junta de Gobierno serán elegidos por votación secreta de la Asamblea General. Resultará elegida para cada puesto vacante la persona candidata que más votos haya obtenido. En caso de empate entre las personas más votadas, se repetirá la votación entre las candidaturas que hayan obtenido igual número de votos, pudiendo votarse únicamente a una de ellas.</w:t>
      </w:r>
    </w:p>
    <w:p w:rsidR="00AB15B3" w:rsidRPr="00AB15B3" w:rsidRDefault="00AB15B3" w:rsidP="00AB15B3">
      <w:pPr>
        <w:widowControl w:val="0"/>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 xml:space="preserve">El procedimiento para la elección de las candidaturas, se establece reglamentariamente y de conformidad con las normas estatutarias que resulten aplicables. </w:t>
      </w:r>
    </w:p>
    <w:p w:rsidR="00AB15B3" w:rsidRPr="00AB15B3" w:rsidRDefault="00AB15B3" w:rsidP="00AB15B3">
      <w:pPr>
        <w:widowControl w:val="0"/>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Cuando no haya candidatas suficientes para alcanzar el número de cargos establecido como mínimo, la elección se realizará por el sistema de turno obligatorio, conforme a lo establecido en el Reglamento.</w:t>
      </w:r>
    </w:p>
    <w:p w:rsidR="00AB15B3" w:rsidRPr="00AB15B3" w:rsidRDefault="00AB15B3" w:rsidP="00AB15B3">
      <w:pPr>
        <w:widowControl w:val="0"/>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Se promoverá la presentación de candidaturas que promuevan la representación equilibrada entre mujeres y hombres en el citado órgano de gobierno.</w:t>
      </w:r>
    </w:p>
    <w:p w:rsidR="00AB15B3" w:rsidRPr="00AB15B3" w:rsidRDefault="00AB15B3" w:rsidP="00AB15B3">
      <w:pPr>
        <w:widowControl w:val="0"/>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 xml:space="preserve">Las personas que presenten su candidatura para ejercer algún cargo de representación en Junta de Gobierno no podrán ser elegibles si incurren en alguna de las siguientes incompatibilidades o circunstancias: </w:t>
      </w:r>
    </w:p>
    <w:p w:rsidR="00AB15B3" w:rsidRPr="00AB15B3" w:rsidRDefault="00AB15B3" w:rsidP="00AB15B3">
      <w:pPr>
        <w:widowControl w:val="0"/>
        <w:numPr>
          <w:ilvl w:val="0"/>
          <w:numId w:val="1"/>
        </w:numPr>
        <w:tabs>
          <w:tab w:val="left" w:pos="568"/>
        </w:tabs>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Ostentar cargo de libre designación en cualquier Administración o entidad pública o ser cargo electo con responsabilidad  directa o indirecta en materia de cooperación y educación para el desarrollo.</w:t>
      </w:r>
    </w:p>
    <w:p w:rsidR="00AB15B3" w:rsidRPr="00AB15B3" w:rsidRDefault="00AB15B3" w:rsidP="00AB15B3">
      <w:pPr>
        <w:widowControl w:val="0"/>
        <w:numPr>
          <w:ilvl w:val="0"/>
          <w:numId w:val="1"/>
        </w:numPr>
        <w:tabs>
          <w:tab w:val="left" w:pos="568"/>
        </w:tabs>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 xml:space="preserve"> Personal técnico de cualquier Administración o entidad pública con responsabilidad en materia de cooperación y educación para el desarrollo.</w:t>
      </w:r>
    </w:p>
    <w:p w:rsidR="00AB15B3" w:rsidRPr="00AB15B3" w:rsidRDefault="00AB15B3" w:rsidP="00AB15B3">
      <w:pPr>
        <w:widowControl w:val="0"/>
        <w:numPr>
          <w:ilvl w:val="0"/>
          <w:numId w:val="1"/>
        </w:numPr>
        <w:tabs>
          <w:tab w:val="left" w:pos="568"/>
        </w:tabs>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 xml:space="preserve">Ostentar un cargo público de representación en sindicatos, organizaciones empresariales, partidos políticos. </w:t>
      </w:r>
    </w:p>
    <w:p w:rsidR="00AB15B3" w:rsidRPr="00AB15B3" w:rsidRDefault="00AB15B3" w:rsidP="00AB15B3">
      <w:pPr>
        <w:widowControl w:val="0"/>
        <w:numPr>
          <w:ilvl w:val="0"/>
          <w:numId w:val="1"/>
        </w:numPr>
        <w:tabs>
          <w:tab w:val="left" w:pos="568"/>
        </w:tabs>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Ser titular de un contrato laboral vigente con la Secretaría Técnica de la Asociación Coordinadora.</w:t>
      </w:r>
    </w:p>
    <w:p w:rsidR="00AB15B3" w:rsidRPr="00AB15B3" w:rsidRDefault="00AB15B3" w:rsidP="00AB15B3">
      <w:pPr>
        <w:widowControl w:val="0"/>
        <w:numPr>
          <w:ilvl w:val="0"/>
          <w:numId w:val="1"/>
        </w:numPr>
        <w:tabs>
          <w:tab w:val="left" w:pos="568"/>
        </w:tabs>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 xml:space="preserve">No podrán optar a la Presidencia de la Asociación Coordinadora aquellas personas que estén ejerciendo la misma o similar función en su propia organización. </w:t>
      </w:r>
    </w:p>
    <w:p w:rsidR="00AB15B3" w:rsidRPr="00AB15B3" w:rsidRDefault="00AB15B3" w:rsidP="00AB15B3">
      <w:pPr>
        <w:suppressAutoHyphens/>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No podrán ser miembros de la Junta dos o más personas de la misma organización asociada.</w:t>
      </w:r>
    </w:p>
    <w:p w:rsidR="00AB15B3" w:rsidRDefault="00AB15B3">
      <w:pPr>
        <w:rPr>
          <w:rFonts w:ascii="Tahoma" w:hAnsi="Tahoma" w:cs="Tahoma"/>
          <w:b/>
        </w:rPr>
      </w:pPr>
    </w:p>
    <w:p w:rsidR="00AB15B3" w:rsidRPr="00720230" w:rsidRDefault="00AB15B3">
      <w:pPr>
        <w:rPr>
          <w:rFonts w:ascii="Tahoma" w:hAnsi="Tahoma" w:cs="Tahoma"/>
          <w:b/>
          <w:sz w:val="24"/>
          <w:szCs w:val="24"/>
        </w:rPr>
      </w:pPr>
      <w:r w:rsidRPr="00720230">
        <w:rPr>
          <w:rFonts w:ascii="Tahoma" w:hAnsi="Tahoma" w:cs="Tahoma"/>
          <w:b/>
          <w:sz w:val="24"/>
          <w:szCs w:val="24"/>
        </w:rPr>
        <w:t>REGLAMENTO DE RÉGIMEN INTERNO DE LA COORDINADORA DE ONGD DE NAVARRA</w:t>
      </w:r>
    </w:p>
    <w:p w:rsidR="00AB15B3" w:rsidRPr="00AB15B3" w:rsidRDefault="00AB15B3" w:rsidP="00AB15B3">
      <w:pPr>
        <w:numPr>
          <w:ilvl w:val="1"/>
          <w:numId w:val="0"/>
        </w:numPr>
        <w:tabs>
          <w:tab w:val="left" w:pos="0"/>
        </w:tabs>
        <w:suppressAutoHyphens/>
        <w:spacing w:after="120" w:line="240" w:lineRule="exact"/>
        <w:jc w:val="both"/>
        <w:outlineLvl w:val="1"/>
        <w:rPr>
          <w:rFonts w:ascii="Tahoma" w:eastAsia="Times New Roman" w:hAnsi="Tahoma" w:cs="Tahoma"/>
          <w:b/>
          <w:bCs/>
          <w:i/>
          <w:iCs/>
          <w:sz w:val="20"/>
          <w:szCs w:val="28"/>
          <w:lang w:val="es-ES_tradnl" w:eastAsia="ar-SA"/>
        </w:rPr>
      </w:pPr>
      <w:r w:rsidRPr="00AB15B3">
        <w:rPr>
          <w:rFonts w:ascii="Tahoma" w:eastAsia="Times New Roman" w:hAnsi="Tahoma" w:cs="Tahoma"/>
          <w:b/>
          <w:bCs/>
          <w:iCs/>
          <w:sz w:val="20"/>
          <w:szCs w:val="28"/>
          <w:lang w:val="es-ES_tradnl" w:eastAsia="ar-SA"/>
        </w:rPr>
        <w:t>Artículo 7</w:t>
      </w:r>
      <w:r w:rsidRPr="00AB15B3">
        <w:rPr>
          <w:rFonts w:ascii="Tahoma" w:eastAsia="Times New Roman" w:hAnsi="Tahoma" w:cs="Tahoma"/>
          <w:b/>
          <w:bCs/>
          <w:i/>
          <w:iCs/>
          <w:sz w:val="20"/>
          <w:szCs w:val="28"/>
          <w:lang w:val="es-ES_tradnl" w:eastAsia="ar-SA"/>
        </w:rPr>
        <w:t>. Procedimiento para la elección de la Junta de Gobierno.</w:t>
      </w:r>
    </w:p>
    <w:p w:rsidR="00AB15B3" w:rsidRPr="00AB15B3" w:rsidRDefault="00AB15B3" w:rsidP="00AB15B3">
      <w:pPr>
        <w:numPr>
          <w:ilvl w:val="1"/>
          <w:numId w:val="2"/>
        </w:numPr>
        <w:suppressAutoHyphens/>
        <w:spacing w:after="120" w:line="240" w:lineRule="auto"/>
        <w:jc w:val="both"/>
        <w:outlineLvl w:val="0"/>
        <w:rPr>
          <w:rFonts w:ascii="Tahoma" w:eastAsia="Times New Roman" w:hAnsi="Tahoma" w:cs="Tahoma"/>
          <w:bCs/>
          <w:sz w:val="20"/>
          <w:szCs w:val="24"/>
          <w:lang w:eastAsia="ar-SA"/>
        </w:rPr>
      </w:pPr>
      <w:r w:rsidRPr="00AB15B3">
        <w:rPr>
          <w:rFonts w:ascii="Tahoma" w:eastAsia="Times New Roman" w:hAnsi="Tahoma" w:cs="Tahoma"/>
          <w:bCs/>
          <w:sz w:val="20"/>
          <w:szCs w:val="24"/>
          <w:lang w:eastAsia="ar-SA"/>
        </w:rPr>
        <w:t>El sistema de elección de la Junta será por elección de candidaturas voluntarias. Se complementa con un sistema de turno rotatorio y obligatorio para todas las ONGD socias, que irá cubriendo las vacantes que vayan quedando en cada renovación de Junta de Gobierno.</w:t>
      </w:r>
    </w:p>
    <w:p w:rsidR="00AB15B3" w:rsidRPr="00AB15B3" w:rsidRDefault="00AB15B3" w:rsidP="00AB15B3">
      <w:pPr>
        <w:numPr>
          <w:ilvl w:val="1"/>
          <w:numId w:val="2"/>
        </w:numPr>
        <w:tabs>
          <w:tab w:val="left" w:pos="417"/>
        </w:tabs>
        <w:suppressAutoHyphens/>
        <w:spacing w:after="120" w:line="240" w:lineRule="auto"/>
        <w:jc w:val="both"/>
        <w:outlineLvl w:val="0"/>
        <w:rPr>
          <w:rFonts w:ascii="Tahoma" w:eastAsia="Times New Roman" w:hAnsi="Tahoma" w:cs="Tahoma"/>
          <w:bCs/>
          <w:sz w:val="20"/>
          <w:szCs w:val="24"/>
          <w:lang w:eastAsia="ar-SA"/>
        </w:rPr>
      </w:pPr>
      <w:r w:rsidRPr="00AB15B3">
        <w:rPr>
          <w:rFonts w:ascii="Tahoma" w:eastAsia="Times New Roman" w:hAnsi="Tahoma" w:cs="Tahoma"/>
          <w:bCs/>
          <w:sz w:val="20"/>
          <w:szCs w:val="24"/>
          <w:lang w:eastAsia="ar-SA"/>
        </w:rPr>
        <w:t>Requisitos preliminares.</w:t>
      </w:r>
    </w:p>
    <w:p w:rsidR="00AB15B3" w:rsidRPr="00AB15B3" w:rsidRDefault="00AB15B3" w:rsidP="00AB15B3">
      <w:pPr>
        <w:numPr>
          <w:ilvl w:val="0"/>
          <w:numId w:val="4"/>
        </w:numPr>
        <w:tabs>
          <w:tab w:val="left" w:pos="1068"/>
        </w:tabs>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lastRenderedPageBreak/>
        <w:t>No podrán ser miembros de la Junta de Gobierno dos o más personas procedentes de una misma organización.</w:t>
      </w:r>
    </w:p>
    <w:p w:rsidR="00AB15B3" w:rsidRPr="00AB15B3" w:rsidRDefault="00AB15B3" w:rsidP="00AB15B3">
      <w:pPr>
        <w:numPr>
          <w:ilvl w:val="0"/>
          <w:numId w:val="4"/>
        </w:numPr>
        <w:tabs>
          <w:tab w:val="left" w:pos="1068"/>
        </w:tabs>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La composición de la Junta de Gobierno responderá al objetivo de garantizar la participación equilibrada de mujeres y hombres en la toma de decisiones, de tal forma que procurará que las personas que formen la Junta de Gobierno no superen el sesenta por ciento de cada sexo.</w:t>
      </w:r>
    </w:p>
    <w:p w:rsidR="00AB15B3" w:rsidRPr="00AB15B3" w:rsidRDefault="00AB15B3" w:rsidP="00AB15B3">
      <w:pPr>
        <w:numPr>
          <w:ilvl w:val="0"/>
          <w:numId w:val="4"/>
        </w:numPr>
        <w:tabs>
          <w:tab w:val="left" w:pos="1068"/>
        </w:tabs>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 xml:space="preserve">Cualquier organización asociada de la Coordinadora puede presentar una candidatura a la Junta de Gobierno, siempre que no incurra en alguna de las causas de incompatibilidad que se recogen en el </w:t>
      </w:r>
      <w:r w:rsidRPr="00AB15B3">
        <w:rPr>
          <w:rFonts w:ascii="Tahoma" w:eastAsia="Times New Roman" w:hAnsi="Tahoma" w:cs="Tahoma"/>
          <w:i/>
          <w:sz w:val="20"/>
          <w:szCs w:val="20"/>
          <w:u w:val="single"/>
          <w:lang w:val="es-ES_tradnl" w:eastAsia="ar-SA"/>
        </w:rPr>
        <w:t>artículo 25 de los Estatutos</w:t>
      </w:r>
      <w:r w:rsidRPr="00AB15B3">
        <w:rPr>
          <w:rFonts w:ascii="Tahoma" w:eastAsia="Times New Roman" w:hAnsi="Tahoma" w:cs="Tahoma"/>
          <w:sz w:val="20"/>
          <w:szCs w:val="20"/>
          <w:u w:val="single"/>
          <w:lang w:val="es-ES_tradnl" w:eastAsia="ar-SA"/>
        </w:rPr>
        <w:t>.</w:t>
      </w:r>
      <w:r w:rsidRPr="00AB15B3">
        <w:rPr>
          <w:rFonts w:ascii="Tahoma" w:eastAsia="Times New Roman" w:hAnsi="Tahoma" w:cs="Tahoma"/>
          <w:sz w:val="20"/>
          <w:szCs w:val="20"/>
          <w:lang w:val="es-ES_tradnl" w:eastAsia="ar-SA"/>
        </w:rPr>
        <w:t xml:space="preserve"> </w:t>
      </w:r>
    </w:p>
    <w:p w:rsidR="00AB15B3" w:rsidRPr="00AB15B3" w:rsidRDefault="00AB15B3" w:rsidP="00AB15B3">
      <w:pPr>
        <w:numPr>
          <w:ilvl w:val="0"/>
          <w:numId w:val="4"/>
        </w:numPr>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Cada candidatura contendrá el nombre de la persona candidata y el cargo que ocupa en la organización de la que procede, acompañada por un breve historial profesional de la persona candidata y una breve reseña explicativa de la entidad de procedencia. La presentación de las candidaturas se realizará en la Secretaría Técnica de la Coordinadora en los plazos indicados en el parágrafo siguiente.</w:t>
      </w:r>
    </w:p>
    <w:p w:rsidR="00AB15B3" w:rsidRPr="00AB15B3" w:rsidRDefault="00AB15B3" w:rsidP="00AB15B3">
      <w:pPr>
        <w:numPr>
          <w:ilvl w:val="0"/>
          <w:numId w:val="4"/>
        </w:numPr>
        <w:tabs>
          <w:tab w:val="left" w:pos="1068"/>
        </w:tabs>
        <w:suppressAutoHyphens/>
        <w:spacing w:after="80" w:line="240" w:lineRule="auto"/>
        <w:jc w:val="both"/>
        <w:rPr>
          <w:rFonts w:ascii="Tahoma" w:eastAsia="Times New Roman" w:hAnsi="Tahoma" w:cs="Tahoma"/>
          <w:bCs/>
          <w:sz w:val="20"/>
          <w:szCs w:val="20"/>
          <w:lang w:val="es-ES_tradnl" w:eastAsia="ar-SA"/>
        </w:rPr>
      </w:pPr>
      <w:r w:rsidRPr="00AB15B3">
        <w:rPr>
          <w:rFonts w:ascii="Tahoma" w:eastAsia="Times New Roman" w:hAnsi="Tahoma" w:cs="Tahoma"/>
          <w:sz w:val="20"/>
          <w:szCs w:val="20"/>
          <w:lang w:val="es-ES_tradnl" w:eastAsia="ar-SA"/>
        </w:rPr>
        <w:t>La Junta de</w:t>
      </w:r>
      <w:r w:rsidRPr="00AB15B3">
        <w:rPr>
          <w:rFonts w:ascii="Tahoma" w:eastAsia="Times New Roman" w:hAnsi="Tahoma" w:cs="Tahoma"/>
          <w:bCs/>
          <w:sz w:val="20"/>
          <w:szCs w:val="20"/>
          <w:lang w:val="es-ES_tradnl" w:eastAsia="ar-SA"/>
        </w:rPr>
        <w:t xml:space="preserve"> Gobierno examinará las candidaturas presentadas antes de la fecha de celebración de la Asamblea, con el fin de velar por el cumplimiento de los requisitos y procedimiento establecidos al respecto.</w:t>
      </w:r>
    </w:p>
    <w:p w:rsidR="00AB15B3" w:rsidRPr="00AB15B3" w:rsidRDefault="00AB15B3" w:rsidP="00AB15B3">
      <w:pPr>
        <w:suppressAutoHyphens/>
        <w:spacing w:after="0" w:line="240" w:lineRule="auto"/>
        <w:jc w:val="both"/>
        <w:rPr>
          <w:rFonts w:ascii="Tahoma" w:eastAsia="Times New Roman" w:hAnsi="Tahoma" w:cs="Tahoma"/>
          <w:sz w:val="20"/>
          <w:szCs w:val="20"/>
          <w:lang w:val="es-ES_tradnl" w:eastAsia="ar-SA"/>
        </w:rPr>
      </w:pPr>
    </w:p>
    <w:p w:rsidR="00AB15B3" w:rsidRPr="00AB15B3" w:rsidRDefault="00AB15B3" w:rsidP="00AB15B3">
      <w:pPr>
        <w:numPr>
          <w:ilvl w:val="1"/>
          <w:numId w:val="2"/>
        </w:numPr>
        <w:tabs>
          <w:tab w:val="left" w:pos="417"/>
        </w:tabs>
        <w:suppressAutoHyphens/>
        <w:spacing w:after="120" w:line="240" w:lineRule="auto"/>
        <w:jc w:val="both"/>
        <w:outlineLvl w:val="0"/>
        <w:rPr>
          <w:rFonts w:ascii="Tahoma" w:eastAsia="Times New Roman" w:hAnsi="Tahoma" w:cs="Tahoma"/>
          <w:bCs/>
          <w:sz w:val="20"/>
          <w:szCs w:val="24"/>
          <w:lang w:eastAsia="ar-SA"/>
        </w:rPr>
      </w:pPr>
      <w:r w:rsidRPr="00AB15B3">
        <w:rPr>
          <w:rFonts w:ascii="Tahoma" w:eastAsia="Times New Roman" w:hAnsi="Tahoma" w:cs="Tahoma"/>
          <w:bCs/>
          <w:sz w:val="20"/>
          <w:szCs w:val="24"/>
          <w:lang w:eastAsia="ar-SA"/>
        </w:rPr>
        <w:t xml:space="preserve">Plazos. </w:t>
      </w:r>
    </w:p>
    <w:p w:rsidR="00AB15B3" w:rsidRPr="00AB15B3" w:rsidRDefault="00AB15B3" w:rsidP="00AB15B3">
      <w:pPr>
        <w:tabs>
          <w:tab w:val="num" w:pos="0"/>
          <w:tab w:val="left" w:pos="360"/>
        </w:tabs>
        <w:suppressAutoHyphens/>
        <w:autoSpaceDE w:val="0"/>
        <w:spacing w:after="120" w:line="240" w:lineRule="auto"/>
        <w:ind w:left="360"/>
        <w:jc w:val="both"/>
        <w:outlineLvl w:val="0"/>
        <w:rPr>
          <w:rFonts w:ascii="Tahoma" w:eastAsia="Times New Roman" w:hAnsi="Tahoma" w:cs="Tahoma"/>
          <w:bCs/>
          <w:sz w:val="20"/>
          <w:szCs w:val="24"/>
          <w:lang w:eastAsia="ar-SA"/>
        </w:rPr>
      </w:pPr>
      <w:r w:rsidRPr="00AB15B3">
        <w:rPr>
          <w:rFonts w:ascii="Tahoma" w:eastAsia="Times New Roman" w:hAnsi="Tahoma" w:cs="Tahoma"/>
          <w:bCs/>
          <w:sz w:val="20"/>
          <w:szCs w:val="24"/>
          <w:lang w:eastAsia="ar-SA"/>
        </w:rPr>
        <w:t>La apertura del plazo de recepción de candidaturas a la Junta de Gobierno se enviará a todas las organizaciones asociadas, junto con la convocatoria de la Asamblea General,</w:t>
      </w:r>
      <w:r w:rsidRPr="00AB15B3">
        <w:rPr>
          <w:rFonts w:ascii="Tahoma" w:eastAsia="Times New Roman" w:hAnsi="Tahoma" w:cs="Tahoma"/>
          <w:bCs/>
          <w:color w:val="0000FF"/>
          <w:sz w:val="20"/>
          <w:szCs w:val="24"/>
          <w:lang w:eastAsia="ar-SA"/>
        </w:rPr>
        <w:t xml:space="preserve"> </w:t>
      </w:r>
      <w:r w:rsidRPr="00AB15B3">
        <w:rPr>
          <w:rFonts w:ascii="Tahoma" w:eastAsia="Times New Roman" w:hAnsi="Tahoma" w:cs="Tahoma"/>
          <w:bCs/>
          <w:sz w:val="20"/>
          <w:szCs w:val="24"/>
          <w:lang w:eastAsia="ar-SA"/>
        </w:rPr>
        <w:t>al menos 30 días naturales antes de la asamblea y terminará 24 horas antes del inicio de la asamblea.</w:t>
      </w:r>
    </w:p>
    <w:p w:rsidR="00AB15B3" w:rsidRPr="00AB15B3" w:rsidRDefault="00AB15B3" w:rsidP="00AB15B3">
      <w:pPr>
        <w:numPr>
          <w:ilvl w:val="1"/>
          <w:numId w:val="2"/>
        </w:numPr>
        <w:tabs>
          <w:tab w:val="left" w:pos="417"/>
        </w:tabs>
        <w:suppressAutoHyphens/>
        <w:spacing w:after="120" w:line="240" w:lineRule="auto"/>
        <w:jc w:val="both"/>
        <w:outlineLvl w:val="0"/>
        <w:rPr>
          <w:rFonts w:ascii="Tahoma" w:eastAsia="Times New Roman" w:hAnsi="Tahoma" w:cs="Tahoma"/>
          <w:bCs/>
          <w:sz w:val="20"/>
          <w:szCs w:val="24"/>
          <w:lang w:eastAsia="ar-SA"/>
        </w:rPr>
      </w:pPr>
      <w:r w:rsidRPr="00AB15B3">
        <w:rPr>
          <w:rFonts w:ascii="Tahoma" w:eastAsia="Times New Roman" w:hAnsi="Tahoma" w:cs="Tahoma"/>
          <w:bCs/>
          <w:sz w:val="20"/>
          <w:szCs w:val="24"/>
          <w:lang w:eastAsia="ar-SA"/>
        </w:rPr>
        <w:t>Elección de las personas que forman parte de la Junta de Gobierno.</w:t>
      </w:r>
    </w:p>
    <w:p w:rsidR="00AB15B3" w:rsidRPr="00AB15B3" w:rsidRDefault="00AB15B3" w:rsidP="00AB15B3">
      <w:pPr>
        <w:numPr>
          <w:ilvl w:val="0"/>
          <w:numId w:val="3"/>
        </w:numPr>
        <w:tabs>
          <w:tab w:val="left" w:pos="1068"/>
        </w:tabs>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Constituida formalmente la Asamblea General, y llegado el punto de elección de componentes de la Junta de Gobierno, será leída, por la persona que ejerza la Moderación de la Mesa de la misma.</w:t>
      </w:r>
    </w:p>
    <w:p w:rsidR="00AB15B3" w:rsidRPr="00AB15B3" w:rsidRDefault="00AB15B3" w:rsidP="00AB15B3">
      <w:pPr>
        <w:numPr>
          <w:ilvl w:val="0"/>
          <w:numId w:val="3"/>
        </w:numPr>
        <w:tabs>
          <w:tab w:val="left" w:pos="1068"/>
        </w:tabs>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 xml:space="preserve"> Cada organización asociada de la Asamblea General con derecho a voto podrá votar a un número de personas candidatas igual o inferior al número de vacantes de libre elección.</w:t>
      </w:r>
    </w:p>
    <w:p w:rsidR="00AB15B3" w:rsidRPr="00AB15B3" w:rsidRDefault="00AB15B3" w:rsidP="00AB15B3">
      <w:pPr>
        <w:numPr>
          <w:ilvl w:val="0"/>
          <w:numId w:val="3"/>
        </w:numPr>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 xml:space="preserve">Resultarán elegidas las personas candidatas que más votos hayan obtenido. En caso de empate entre las personas más votadas, se repetirá la votación entre las candidaturas que hayan obtenido igual número de votos, pudiendo votarse únicamente a una de ellas. </w:t>
      </w:r>
    </w:p>
    <w:p w:rsidR="00AB15B3" w:rsidRPr="00AB15B3" w:rsidRDefault="00AB15B3" w:rsidP="00AB15B3">
      <w:pPr>
        <w:numPr>
          <w:ilvl w:val="0"/>
          <w:numId w:val="3"/>
        </w:numPr>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En el caso de que alguno de los puestos vacantes de la Junta de Gobierno quede sin cubrir por ausencia de candidaturas al mismo, este se cubrirá por el sistema de turno rotatorio y obligatorio.</w:t>
      </w:r>
    </w:p>
    <w:p w:rsidR="00AB15B3" w:rsidRPr="00AB15B3" w:rsidRDefault="00AB15B3" w:rsidP="00AB15B3">
      <w:pPr>
        <w:numPr>
          <w:ilvl w:val="0"/>
          <w:numId w:val="3"/>
        </w:numPr>
        <w:tabs>
          <w:tab w:val="left" w:pos="1068"/>
        </w:tabs>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Todas las votaciones serán secretas.</w:t>
      </w:r>
    </w:p>
    <w:p w:rsidR="00AB15B3" w:rsidRPr="00AB15B3" w:rsidRDefault="00AB15B3" w:rsidP="00AB15B3">
      <w:pPr>
        <w:suppressAutoHyphens/>
        <w:spacing w:after="80" w:line="240" w:lineRule="auto"/>
        <w:ind w:left="1068"/>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Terminado el escrutinio, los resultados de las votaciones serán proclamados por la persona que ejerza la Presidencia de la Mesa ante la Asamblea General.</w:t>
      </w:r>
    </w:p>
    <w:p w:rsidR="00AB15B3" w:rsidRPr="00AB15B3" w:rsidRDefault="00AB15B3" w:rsidP="00AB15B3">
      <w:pPr>
        <w:numPr>
          <w:ilvl w:val="0"/>
          <w:numId w:val="3"/>
        </w:numPr>
        <w:tabs>
          <w:tab w:val="left" w:pos="1068"/>
        </w:tabs>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 xml:space="preserve">La Junta de Gobierno, en su primera reunión tras la celebración de la Asamblea General en la que hayan sido elegidos los miembros, designara de entre éstos, los distintos cargos. </w:t>
      </w:r>
    </w:p>
    <w:p w:rsidR="00AB15B3" w:rsidRPr="00AB15B3" w:rsidRDefault="00AB15B3" w:rsidP="00AB15B3">
      <w:pPr>
        <w:suppressAutoHyphens/>
        <w:autoSpaceDE w:val="0"/>
        <w:autoSpaceDN w:val="0"/>
        <w:adjustRightInd w:val="0"/>
        <w:spacing w:after="0" w:line="240" w:lineRule="auto"/>
        <w:ind w:left="1134" w:hanging="426"/>
        <w:rPr>
          <w:rFonts w:ascii="Tahoma" w:eastAsia="Times New Roman" w:hAnsi="Tahoma" w:cs="Tahoma"/>
          <w:sz w:val="20"/>
          <w:szCs w:val="20"/>
          <w:lang w:val="es-ES_tradnl" w:eastAsia="ar-SA"/>
        </w:rPr>
      </w:pPr>
    </w:p>
    <w:p w:rsidR="00AB15B3" w:rsidRPr="00AB15B3" w:rsidRDefault="00AB15B3" w:rsidP="00AB15B3">
      <w:pPr>
        <w:suppressAutoHyphens/>
        <w:autoSpaceDE w:val="0"/>
        <w:autoSpaceDN w:val="0"/>
        <w:adjustRightInd w:val="0"/>
        <w:spacing w:after="0" w:line="240" w:lineRule="auto"/>
        <w:ind w:left="708" w:firstLine="285"/>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 xml:space="preserve">Si quedase vacante algún cargo de Junta ésta determinará, de entre sus miembros, quién cubre  dicha vacante. </w:t>
      </w:r>
    </w:p>
    <w:p w:rsidR="00AB15B3" w:rsidRPr="00AB15B3" w:rsidRDefault="00AB15B3" w:rsidP="00AB15B3">
      <w:pPr>
        <w:suppressAutoHyphens/>
        <w:autoSpaceDE w:val="0"/>
        <w:autoSpaceDN w:val="0"/>
        <w:adjustRightInd w:val="0"/>
        <w:spacing w:after="0" w:line="240" w:lineRule="auto"/>
        <w:ind w:left="285" w:firstLine="708"/>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Cada miembro de Junta no podrá ocupar más de dos cargos en la misma.</w:t>
      </w:r>
    </w:p>
    <w:p w:rsidR="00AB15B3" w:rsidRPr="00AB15B3" w:rsidRDefault="00AB15B3" w:rsidP="00AB15B3">
      <w:pPr>
        <w:suppressAutoHyphens/>
        <w:spacing w:after="80" w:line="240" w:lineRule="auto"/>
        <w:ind w:left="1068"/>
        <w:jc w:val="both"/>
        <w:rPr>
          <w:rFonts w:ascii="Tahoma" w:eastAsia="Times New Roman" w:hAnsi="Tahoma" w:cs="Tahoma"/>
          <w:sz w:val="20"/>
          <w:szCs w:val="20"/>
          <w:lang w:val="es-ES_tradnl" w:eastAsia="ar-SA"/>
        </w:rPr>
      </w:pPr>
    </w:p>
    <w:p w:rsidR="00AB15B3" w:rsidRPr="00AB15B3" w:rsidRDefault="00AB15B3" w:rsidP="00AB15B3">
      <w:pPr>
        <w:numPr>
          <w:ilvl w:val="1"/>
          <w:numId w:val="2"/>
        </w:numPr>
        <w:tabs>
          <w:tab w:val="left" w:pos="417"/>
        </w:tabs>
        <w:suppressAutoHyphens/>
        <w:spacing w:after="120" w:line="240" w:lineRule="auto"/>
        <w:jc w:val="both"/>
        <w:outlineLvl w:val="0"/>
        <w:rPr>
          <w:rFonts w:ascii="Tahoma" w:eastAsia="Times New Roman" w:hAnsi="Tahoma" w:cs="Tahoma"/>
          <w:bCs/>
          <w:sz w:val="20"/>
          <w:szCs w:val="20"/>
          <w:lang w:eastAsia="ar-SA"/>
        </w:rPr>
      </w:pPr>
      <w:r w:rsidRPr="00AB15B3">
        <w:rPr>
          <w:rFonts w:ascii="Tahoma" w:eastAsia="Times New Roman" w:hAnsi="Tahoma" w:cs="Tahoma"/>
          <w:bCs/>
          <w:sz w:val="20"/>
          <w:szCs w:val="20"/>
          <w:lang w:eastAsia="ar-SA"/>
        </w:rPr>
        <w:t>Sistema de turno obligatorio de participación en Junta:</w:t>
      </w:r>
    </w:p>
    <w:p w:rsidR="00AB15B3" w:rsidRPr="00AB15B3" w:rsidRDefault="00AB15B3" w:rsidP="00396CCD">
      <w:pPr>
        <w:suppressAutoHyphens/>
        <w:spacing w:after="120" w:line="240" w:lineRule="auto"/>
        <w:ind w:firstLine="417"/>
        <w:rPr>
          <w:rFonts w:ascii="Tahoma" w:eastAsia="Times New Roman" w:hAnsi="Tahoma" w:cs="Tahoma"/>
          <w:sz w:val="20"/>
          <w:szCs w:val="20"/>
          <w:lang w:eastAsia="ar-SA"/>
        </w:rPr>
      </w:pPr>
      <w:r w:rsidRPr="00AB15B3">
        <w:rPr>
          <w:rFonts w:ascii="Tahoma" w:eastAsia="Times New Roman" w:hAnsi="Tahoma" w:cs="Tahoma"/>
          <w:sz w:val="20"/>
          <w:szCs w:val="20"/>
          <w:lang w:eastAsia="ar-SA"/>
        </w:rPr>
        <w:t>El turno de designación de ONGD para Junta Directiva se nutre de las listas y criterios siguientes:</w:t>
      </w:r>
    </w:p>
    <w:p w:rsidR="00AB15B3" w:rsidRPr="00AB15B3" w:rsidRDefault="00AB15B3" w:rsidP="00396CCD">
      <w:pPr>
        <w:numPr>
          <w:ilvl w:val="0"/>
          <w:numId w:val="5"/>
        </w:numPr>
        <w:suppressAutoHyphens/>
        <w:spacing w:after="120" w:line="240" w:lineRule="auto"/>
        <w:rPr>
          <w:rFonts w:ascii="Tahoma" w:eastAsia="Times New Roman" w:hAnsi="Tahoma" w:cs="Tahoma"/>
          <w:sz w:val="20"/>
          <w:szCs w:val="20"/>
          <w:lang w:eastAsia="ar-SA"/>
        </w:rPr>
      </w:pPr>
      <w:r w:rsidRPr="00AB15B3">
        <w:rPr>
          <w:rFonts w:ascii="Tahoma" w:eastAsia="Times New Roman" w:hAnsi="Tahoma" w:cs="Tahoma"/>
          <w:sz w:val="20"/>
          <w:szCs w:val="20"/>
          <w:lang w:eastAsia="ar-SA"/>
        </w:rPr>
        <w:lastRenderedPageBreak/>
        <w:t xml:space="preserve">ONGD que ya han pertenecido a Junta en los últimos 15 años, por orden de antigüedad (fecha: último año de participación en la Junta) y por el de número de años que ha participado en la Junta (histórico) aplicado en sentido inverso </w:t>
      </w:r>
    </w:p>
    <w:p w:rsidR="00AB15B3" w:rsidRPr="00AB15B3" w:rsidRDefault="00AB15B3" w:rsidP="00396CCD">
      <w:pPr>
        <w:numPr>
          <w:ilvl w:val="0"/>
          <w:numId w:val="5"/>
        </w:numPr>
        <w:suppressAutoHyphens/>
        <w:spacing w:after="120" w:line="240" w:lineRule="exact"/>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eastAsia="ar-SA"/>
        </w:rPr>
        <w:t>ONGD que no han participado en Junta, por orden de antigüedad en la CONGDN y alfabético (nombre sin fórmula jurídica).</w:t>
      </w:r>
    </w:p>
    <w:p w:rsidR="00AB15B3" w:rsidRPr="00AB15B3" w:rsidRDefault="00AB15B3" w:rsidP="00396CCD">
      <w:pPr>
        <w:tabs>
          <w:tab w:val="num" w:pos="0"/>
          <w:tab w:val="left" w:pos="360"/>
        </w:tabs>
        <w:suppressAutoHyphens/>
        <w:autoSpaceDE w:val="0"/>
        <w:spacing w:after="120" w:line="240" w:lineRule="auto"/>
        <w:ind w:left="360"/>
        <w:jc w:val="both"/>
        <w:outlineLvl w:val="0"/>
        <w:rPr>
          <w:rFonts w:ascii="Tahoma" w:eastAsia="Times New Roman" w:hAnsi="Tahoma" w:cs="Tahoma"/>
          <w:sz w:val="20"/>
          <w:szCs w:val="20"/>
          <w:lang w:val="es-ES_tradnl" w:eastAsia="ar-SA"/>
        </w:rPr>
      </w:pPr>
      <w:r w:rsidRPr="00396CCD">
        <w:rPr>
          <w:rFonts w:ascii="Tahoma" w:eastAsia="Times New Roman" w:hAnsi="Tahoma" w:cs="Tahoma"/>
          <w:bCs/>
          <w:sz w:val="20"/>
          <w:szCs w:val="24"/>
          <w:lang w:eastAsia="ar-SA"/>
        </w:rPr>
        <w:t>La composición de la Junta que se designe debe tener un número equilibrado de ONGD de cada lista. En caso de requerir designación de un número impar de ONGD, esta última se designará</w:t>
      </w:r>
      <w:r w:rsidRPr="00AB15B3">
        <w:rPr>
          <w:rFonts w:ascii="Tahoma" w:eastAsia="Times New Roman" w:hAnsi="Tahoma" w:cs="Tahoma"/>
          <w:sz w:val="20"/>
          <w:szCs w:val="20"/>
          <w:lang w:val="es-ES_tradnl" w:eastAsia="ar-SA"/>
        </w:rPr>
        <w:t xml:space="preserve"> de la </w:t>
      </w:r>
      <w:r w:rsidRPr="00396CCD">
        <w:rPr>
          <w:rFonts w:ascii="Tahoma" w:eastAsia="Times New Roman" w:hAnsi="Tahoma" w:cs="Tahoma"/>
          <w:bCs/>
          <w:sz w:val="20"/>
          <w:szCs w:val="24"/>
          <w:lang w:eastAsia="ar-SA"/>
        </w:rPr>
        <w:t>lista</w:t>
      </w:r>
      <w:r w:rsidRPr="00AB15B3">
        <w:rPr>
          <w:rFonts w:ascii="Tahoma" w:eastAsia="Times New Roman" w:hAnsi="Tahoma" w:cs="Tahoma"/>
          <w:sz w:val="20"/>
          <w:szCs w:val="20"/>
          <w:lang w:val="es-ES_tradnl" w:eastAsia="ar-SA"/>
        </w:rPr>
        <w:t xml:space="preserve"> de  ONGD con experiencia en Junta.</w:t>
      </w:r>
    </w:p>
    <w:p w:rsidR="00396CCD" w:rsidRPr="00396CCD" w:rsidRDefault="00396CCD" w:rsidP="00396CCD">
      <w:pPr>
        <w:suppressAutoHyphens/>
        <w:spacing w:after="120" w:line="240" w:lineRule="exact"/>
        <w:ind w:left="348"/>
        <w:jc w:val="both"/>
        <w:rPr>
          <w:rFonts w:ascii="Tahoma" w:eastAsia="Times New Roman" w:hAnsi="Tahoma" w:cs="Tahoma"/>
          <w:bCs/>
          <w:sz w:val="20"/>
          <w:szCs w:val="24"/>
          <w:lang w:val="es-ES_tradnl" w:eastAsia="ar-SA"/>
        </w:rPr>
      </w:pPr>
      <w:r w:rsidRPr="00396CCD">
        <w:rPr>
          <w:rFonts w:ascii="Tahoma" w:eastAsia="Times New Roman" w:hAnsi="Tahoma" w:cs="Tahoma"/>
          <w:bCs/>
          <w:sz w:val="20"/>
          <w:szCs w:val="24"/>
          <w:lang w:val="es-ES_tradnl" w:eastAsia="ar-SA"/>
        </w:rPr>
        <w:t>El procedimiento establecido para aplicar el turno obligatorio es:</w:t>
      </w:r>
    </w:p>
    <w:p w:rsidR="00396CCD" w:rsidRPr="00396CCD" w:rsidRDefault="00396CCD" w:rsidP="00396CCD">
      <w:pPr>
        <w:numPr>
          <w:ilvl w:val="0"/>
          <w:numId w:val="5"/>
        </w:numPr>
        <w:suppressAutoHyphens/>
        <w:spacing w:after="120" w:line="240" w:lineRule="auto"/>
        <w:rPr>
          <w:rFonts w:ascii="Tahoma" w:eastAsia="Times New Roman" w:hAnsi="Tahoma" w:cs="Tahoma"/>
          <w:sz w:val="20"/>
          <w:szCs w:val="20"/>
          <w:lang w:eastAsia="ar-SA"/>
        </w:rPr>
      </w:pPr>
      <w:r w:rsidRPr="00396CCD">
        <w:rPr>
          <w:rFonts w:ascii="Tahoma" w:eastAsia="Times New Roman" w:hAnsi="Tahoma" w:cs="Tahoma"/>
          <w:sz w:val="20"/>
          <w:szCs w:val="20"/>
          <w:lang w:eastAsia="ar-SA"/>
        </w:rPr>
        <w:t>En la asamblea se notifica el orden de las listas de turno obligatorio, el número de cargos a renovar y las fechas previstas para hacerlo. Esa notificación se envía por correo a las ONGD que pueden entrar en la Junta por aplicación del turno obligatorio. Cuando en las listas haya ONGD que se encuentren en el periodo de aplazamiento para su incorporación, de máximo 4 años, estas serán las primeras en ser notificadas. Se establece el plazo de un mes para comunicar por escrito de forma motivada a la Junta la imposibilidad de cumplir dicha obligación.</w:t>
      </w:r>
    </w:p>
    <w:p w:rsidR="00396CCD" w:rsidRPr="00396CCD" w:rsidRDefault="00396CCD" w:rsidP="00396CCD">
      <w:pPr>
        <w:numPr>
          <w:ilvl w:val="0"/>
          <w:numId w:val="5"/>
        </w:numPr>
        <w:suppressAutoHyphens/>
        <w:spacing w:after="120" w:line="240" w:lineRule="auto"/>
        <w:rPr>
          <w:rFonts w:ascii="Tahoma" w:eastAsia="Times New Roman" w:hAnsi="Tahoma" w:cs="Tahoma"/>
          <w:bCs/>
          <w:sz w:val="20"/>
          <w:szCs w:val="24"/>
          <w:lang w:val="es-ES_tradnl" w:eastAsia="ar-SA"/>
        </w:rPr>
      </w:pPr>
      <w:r w:rsidRPr="00396CCD">
        <w:rPr>
          <w:rFonts w:ascii="Tahoma" w:eastAsia="Times New Roman" w:hAnsi="Tahoma" w:cs="Tahoma"/>
          <w:bCs/>
          <w:sz w:val="20"/>
          <w:szCs w:val="24"/>
          <w:lang w:val="es-ES_tradnl" w:eastAsia="ar-SA"/>
        </w:rPr>
        <w:t xml:space="preserve"> </w:t>
      </w:r>
      <w:r w:rsidRPr="00396CCD">
        <w:rPr>
          <w:rFonts w:ascii="Tahoma" w:eastAsia="Times New Roman" w:hAnsi="Tahoma" w:cs="Tahoma"/>
          <w:sz w:val="20"/>
          <w:szCs w:val="20"/>
          <w:lang w:eastAsia="ar-SA"/>
        </w:rPr>
        <w:t>Al finalizar el plazo del mes tras la notificación, coordinación de ST contacta con las  ONGD que pueden entrar por turno obligatorio para recordarles que tendrán que enviar candidatura de una persona para Junta, para proceder a su votación en la próxima asamblea, en el caso de que no se presenten candidaturas voluntarias suficientes. La candidatura deberá enviarse a secretaría técnica en el plazo establecido de 30 días naturales antes de la celebración de la asamblea.</w:t>
      </w:r>
    </w:p>
    <w:p w:rsidR="00396CCD" w:rsidRPr="00396CCD" w:rsidRDefault="00396CCD" w:rsidP="00396CCD">
      <w:pPr>
        <w:numPr>
          <w:ilvl w:val="0"/>
          <w:numId w:val="5"/>
        </w:numPr>
        <w:suppressAutoHyphens/>
        <w:spacing w:after="120" w:line="240" w:lineRule="auto"/>
        <w:rPr>
          <w:rFonts w:ascii="Tahoma" w:eastAsia="Times New Roman" w:hAnsi="Tahoma" w:cs="Tahoma"/>
          <w:sz w:val="20"/>
          <w:szCs w:val="20"/>
          <w:lang w:eastAsia="ar-SA"/>
        </w:rPr>
      </w:pPr>
      <w:r w:rsidRPr="00396CCD">
        <w:rPr>
          <w:rFonts w:ascii="Tahoma" w:eastAsia="Times New Roman" w:hAnsi="Tahoma" w:cs="Tahoma"/>
          <w:bCs/>
          <w:sz w:val="20"/>
          <w:szCs w:val="24"/>
          <w:lang w:val="es-ES_tradnl" w:eastAsia="ar-SA"/>
        </w:rPr>
        <w:t xml:space="preserve"> </w:t>
      </w:r>
      <w:r w:rsidRPr="00396CCD">
        <w:rPr>
          <w:rFonts w:ascii="Tahoma" w:eastAsia="Times New Roman" w:hAnsi="Tahoma" w:cs="Tahoma"/>
          <w:sz w:val="20"/>
          <w:szCs w:val="20"/>
          <w:lang w:eastAsia="ar-SA"/>
        </w:rPr>
        <w:t xml:space="preserve">La comunicación de la imposibilidad de cumplir el turno obligatorio deberá realizarse por escrito de forma motivada. Una vez puesta en conocimiento de la Junta, esta procederá a notificar el aplazamiento de 4 años máximo para cumplir la obligación. A la mayor brevedad posible, se procederá a notificar a la ONGD posterior en la lista, siguiendo el mismo </w:t>
      </w:r>
      <w:proofErr w:type="gramStart"/>
      <w:r w:rsidRPr="00396CCD">
        <w:rPr>
          <w:rFonts w:ascii="Tahoma" w:eastAsia="Times New Roman" w:hAnsi="Tahoma" w:cs="Tahoma"/>
          <w:sz w:val="20"/>
          <w:szCs w:val="20"/>
          <w:lang w:eastAsia="ar-SA"/>
        </w:rPr>
        <w:t>procedimiento  y</w:t>
      </w:r>
      <w:proofErr w:type="gramEnd"/>
      <w:r w:rsidRPr="00396CCD">
        <w:rPr>
          <w:rFonts w:ascii="Tahoma" w:eastAsia="Times New Roman" w:hAnsi="Tahoma" w:cs="Tahoma"/>
          <w:sz w:val="20"/>
          <w:szCs w:val="20"/>
          <w:lang w:eastAsia="ar-SA"/>
        </w:rPr>
        <w:t xml:space="preserve"> plazos establecidos.</w:t>
      </w:r>
    </w:p>
    <w:p w:rsidR="00AB15B3" w:rsidRPr="00AB15B3" w:rsidRDefault="00AB15B3">
      <w:pPr>
        <w:rPr>
          <w:lang w:val="es-ES_tradnl"/>
        </w:rPr>
      </w:pPr>
    </w:p>
    <w:sectPr w:rsidR="00AB15B3" w:rsidRPr="00AB15B3" w:rsidSect="006E3F6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0000000D"/>
    <w:name w:val="WW8Num45"/>
    <w:lvl w:ilvl="0">
      <w:start w:val="7"/>
      <w:numFmt w:val="decimal"/>
      <w:lvlText w:val="%1."/>
      <w:lvlJc w:val="left"/>
      <w:pPr>
        <w:tabs>
          <w:tab w:val="num" w:pos="360"/>
        </w:tabs>
        <w:ind w:left="360" w:hanging="360"/>
      </w:pPr>
    </w:lvl>
    <w:lvl w:ilvl="1">
      <w:start w:val="1"/>
      <w:numFmt w:val="decimal"/>
      <w:lvlText w:val="7.%2"/>
      <w:lvlJc w:val="left"/>
      <w:pPr>
        <w:tabs>
          <w:tab w:val="num" w:pos="417"/>
        </w:tabs>
        <w:ind w:left="417" w:hanging="360"/>
      </w:pPr>
    </w:lvl>
    <w:lvl w:ilvl="2">
      <w:start w:val="1"/>
      <w:numFmt w:val="decimal"/>
      <w:lvlText w:val="%1.%2.%3."/>
      <w:lvlJc w:val="left"/>
      <w:pPr>
        <w:tabs>
          <w:tab w:val="num" w:pos="834"/>
        </w:tabs>
        <w:ind w:left="834" w:hanging="720"/>
      </w:pPr>
    </w:lvl>
    <w:lvl w:ilvl="3">
      <w:start w:val="1"/>
      <w:numFmt w:val="decimal"/>
      <w:lvlText w:val="%1.%2.%3.%4."/>
      <w:lvlJc w:val="left"/>
      <w:pPr>
        <w:tabs>
          <w:tab w:val="num" w:pos="891"/>
        </w:tabs>
        <w:ind w:left="891" w:hanging="720"/>
      </w:pPr>
    </w:lvl>
    <w:lvl w:ilvl="4">
      <w:start w:val="1"/>
      <w:numFmt w:val="decimal"/>
      <w:lvlText w:val="%1.%2.%3.%4.%5."/>
      <w:lvlJc w:val="left"/>
      <w:pPr>
        <w:tabs>
          <w:tab w:val="num" w:pos="948"/>
        </w:tabs>
        <w:ind w:left="948" w:hanging="720"/>
      </w:pPr>
    </w:lvl>
    <w:lvl w:ilvl="5">
      <w:start w:val="1"/>
      <w:numFmt w:val="decimal"/>
      <w:lvlText w:val="%1.%2.%3.%4.%5.%6."/>
      <w:lvlJc w:val="left"/>
      <w:pPr>
        <w:tabs>
          <w:tab w:val="num" w:pos="1365"/>
        </w:tabs>
        <w:ind w:left="1365" w:hanging="1080"/>
      </w:pPr>
    </w:lvl>
    <w:lvl w:ilvl="6">
      <w:start w:val="1"/>
      <w:numFmt w:val="decimal"/>
      <w:lvlText w:val="%1.%2.%3.%4.%5.%6.%7."/>
      <w:lvlJc w:val="left"/>
      <w:pPr>
        <w:tabs>
          <w:tab w:val="num" w:pos="1422"/>
        </w:tabs>
        <w:ind w:left="1422" w:hanging="1080"/>
      </w:pPr>
    </w:lvl>
    <w:lvl w:ilvl="7">
      <w:start w:val="1"/>
      <w:numFmt w:val="decimal"/>
      <w:lvlText w:val="%1.%2.%3.%4.%5.%6.%7.%8."/>
      <w:lvlJc w:val="left"/>
      <w:pPr>
        <w:tabs>
          <w:tab w:val="num" w:pos="1839"/>
        </w:tabs>
        <w:ind w:left="1839" w:hanging="1440"/>
      </w:pPr>
    </w:lvl>
    <w:lvl w:ilvl="8">
      <w:start w:val="1"/>
      <w:numFmt w:val="decimal"/>
      <w:lvlText w:val="%1.%2.%3.%4.%5.%6.%7.%8.%9."/>
      <w:lvlJc w:val="left"/>
      <w:pPr>
        <w:tabs>
          <w:tab w:val="num" w:pos="1896"/>
        </w:tabs>
        <w:ind w:left="1896" w:hanging="1440"/>
      </w:pPr>
    </w:lvl>
  </w:abstractNum>
  <w:abstractNum w:abstractNumId="1" w15:restartNumberingAfterBreak="0">
    <w:nsid w:val="0000000F"/>
    <w:multiLevelType w:val="singleLevel"/>
    <w:tmpl w:val="0000000F"/>
    <w:name w:val="WW8Num52"/>
    <w:lvl w:ilvl="0">
      <w:start w:val="1"/>
      <w:numFmt w:val="lowerLetter"/>
      <w:lvlText w:val="%1)"/>
      <w:lvlJc w:val="left"/>
      <w:pPr>
        <w:tabs>
          <w:tab w:val="num" w:pos="1068"/>
        </w:tabs>
        <w:ind w:left="1068" w:hanging="360"/>
      </w:pPr>
    </w:lvl>
  </w:abstractNum>
  <w:abstractNum w:abstractNumId="2" w15:restartNumberingAfterBreak="0">
    <w:nsid w:val="00000014"/>
    <w:multiLevelType w:val="singleLevel"/>
    <w:tmpl w:val="00000014"/>
    <w:name w:val="WW8Num19"/>
    <w:lvl w:ilvl="0">
      <w:start w:val="1"/>
      <w:numFmt w:val="lowerLetter"/>
      <w:lvlText w:val="%1)"/>
      <w:lvlJc w:val="left"/>
      <w:pPr>
        <w:tabs>
          <w:tab w:val="num" w:pos="568"/>
        </w:tabs>
        <w:ind w:left="568" w:hanging="284"/>
      </w:pPr>
    </w:lvl>
  </w:abstractNum>
  <w:abstractNum w:abstractNumId="3" w15:restartNumberingAfterBreak="0">
    <w:nsid w:val="00000032"/>
    <w:multiLevelType w:val="singleLevel"/>
    <w:tmpl w:val="00000032"/>
    <w:name w:val="WW8Num153"/>
    <w:lvl w:ilvl="0">
      <w:start w:val="1"/>
      <w:numFmt w:val="lowerLetter"/>
      <w:lvlText w:val="%1)"/>
      <w:lvlJc w:val="left"/>
      <w:pPr>
        <w:tabs>
          <w:tab w:val="num" w:pos="1068"/>
        </w:tabs>
        <w:ind w:left="1068" w:hanging="360"/>
      </w:pPr>
    </w:lvl>
  </w:abstractNum>
  <w:abstractNum w:abstractNumId="4" w15:restartNumberingAfterBreak="0">
    <w:nsid w:val="0859716E"/>
    <w:multiLevelType w:val="hybridMultilevel"/>
    <w:tmpl w:val="D384FB2E"/>
    <w:lvl w:ilvl="0" w:tplc="C55E25FC">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6195571C"/>
    <w:multiLevelType w:val="hybridMultilevel"/>
    <w:tmpl w:val="1270BDB4"/>
    <w:lvl w:ilvl="0" w:tplc="A2EE1A2C">
      <w:start w:val="1"/>
      <w:numFmt w:val="lowerLetter"/>
      <w:lvlText w:val="%1)"/>
      <w:lvlJc w:val="left"/>
      <w:pPr>
        <w:ind w:left="1068" w:hanging="360"/>
      </w:pPr>
      <w:rPr>
        <w:rFonts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1B2"/>
    <w:rsid w:val="001E0B61"/>
    <w:rsid w:val="002D5D9B"/>
    <w:rsid w:val="00396CCD"/>
    <w:rsid w:val="003F7ABD"/>
    <w:rsid w:val="00441FB8"/>
    <w:rsid w:val="005006AA"/>
    <w:rsid w:val="005D3B02"/>
    <w:rsid w:val="00600656"/>
    <w:rsid w:val="006A58BE"/>
    <w:rsid w:val="006E3F6E"/>
    <w:rsid w:val="00720230"/>
    <w:rsid w:val="007438D7"/>
    <w:rsid w:val="00745B9F"/>
    <w:rsid w:val="00792C82"/>
    <w:rsid w:val="00794343"/>
    <w:rsid w:val="00845444"/>
    <w:rsid w:val="008717FB"/>
    <w:rsid w:val="008834FB"/>
    <w:rsid w:val="008C254F"/>
    <w:rsid w:val="008C3BCC"/>
    <w:rsid w:val="00925B9C"/>
    <w:rsid w:val="0096129D"/>
    <w:rsid w:val="00A7359E"/>
    <w:rsid w:val="00AB15B3"/>
    <w:rsid w:val="00AB2F50"/>
    <w:rsid w:val="00AC3FF1"/>
    <w:rsid w:val="00E152D6"/>
    <w:rsid w:val="00ED41E8"/>
    <w:rsid w:val="00EE25C2"/>
    <w:rsid w:val="00EF01B2"/>
    <w:rsid w:val="00FA469F"/>
    <w:rsid w:val="00FD6623"/>
    <w:rsid w:val="00FE0A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F3515C-215B-45E9-8EAF-E22BC9CA4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FF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F7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5">
    <w:name w:val="CM15"/>
    <w:basedOn w:val="Normal"/>
    <w:next w:val="Normal"/>
    <w:rsid w:val="00AB15B3"/>
    <w:pPr>
      <w:widowControl w:val="0"/>
      <w:suppressAutoHyphens/>
      <w:autoSpaceDE w:val="0"/>
      <w:spacing w:after="263" w:line="240" w:lineRule="auto"/>
    </w:pPr>
    <w:rPr>
      <w:rFonts w:ascii="Trebuchet MS" w:eastAsia="Times New Roman" w:hAnsi="Trebuchet MS" w:cs="Times New Roman"/>
      <w:sz w:val="24"/>
      <w:szCs w:val="24"/>
      <w:lang w:eastAsia="ar-SA"/>
    </w:rPr>
  </w:style>
  <w:style w:type="paragraph" w:customStyle="1" w:styleId="Default">
    <w:name w:val="Default"/>
    <w:rsid w:val="00AB15B3"/>
    <w:pPr>
      <w:widowControl w:val="0"/>
      <w:suppressAutoHyphens/>
      <w:autoSpaceDE w:val="0"/>
      <w:spacing w:after="0" w:line="240" w:lineRule="auto"/>
    </w:pPr>
    <w:rPr>
      <w:rFonts w:ascii="Trebuchet MS" w:eastAsia="Arial" w:hAnsi="Trebuchet MS" w:cs="Trebuchet MS"/>
      <w:color w:val="000000"/>
      <w:sz w:val="24"/>
      <w:szCs w:val="24"/>
      <w:lang w:eastAsia="ar-SA"/>
    </w:rPr>
  </w:style>
  <w:style w:type="paragraph" w:styleId="Textodeglobo">
    <w:name w:val="Balloon Text"/>
    <w:basedOn w:val="Normal"/>
    <w:link w:val="TextodegloboCar"/>
    <w:uiPriority w:val="99"/>
    <w:semiHidden/>
    <w:unhideWhenUsed/>
    <w:rsid w:val="007202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02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921991">
      <w:bodyDiv w:val="1"/>
      <w:marLeft w:val="0"/>
      <w:marRight w:val="0"/>
      <w:marTop w:val="0"/>
      <w:marBottom w:val="0"/>
      <w:divBdr>
        <w:top w:val="none" w:sz="0" w:space="0" w:color="auto"/>
        <w:left w:val="none" w:sz="0" w:space="0" w:color="auto"/>
        <w:bottom w:val="none" w:sz="0" w:space="0" w:color="auto"/>
        <w:right w:val="none" w:sz="0" w:space="0" w:color="auto"/>
      </w:divBdr>
    </w:div>
    <w:div w:id="1209295207">
      <w:bodyDiv w:val="1"/>
      <w:marLeft w:val="0"/>
      <w:marRight w:val="0"/>
      <w:marTop w:val="0"/>
      <w:marBottom w:val="0"/>
      <w:divBdr>
        <w:top w:val="none" w:sz="0" w:space="0" w:color="auto"/>
        <w:left w:val="none" w:sz="0" w:space="0" w:color="auto"/>
        <w:bottom w:val="none" w:sz="0" w:space="0" w:color="auto"/>
        <w:right w:val="none" w:sz="0" w:space="0" w:color="auto"/>
      </w:divBdr>
    </w:div>
    <w:div w:id="212068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FB895-067B-49D0-A333-37399561E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5</Pages>
  <Words>1618</Words>
  <Characters>8902</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Coordimación</dc:creator>
  <cp:lastModifiedBy>usuario</cp:lastModifiedBy>
  <cp:revision>4</cp:revision>
  <cp:lastPrinted>2020-06-10T12:24:00Z</cp:lastPrinted>
  <dcterms:created xsi:type="dcterms:W3CDTF">2021-04-29T10:13:00Z</dcterms:created>
  <dcterms:modified xsi:type="dcterms:W3CDTF">2021-05-25T07:25:00Z</dcterms:modified>
</cp:coreProperties>
</file>